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3BD6F" w14:textId="77777777" w:rsidR="008D23F0" w:rsidRPr="00022AB8" w:rsidRDefault="00030A02">
      <w:pPr>
        <w:pStyle w:val="1"/>
        <w:spacing w:before="77"/>
        <w:ind w:left="0" w:firstLine="0"/>
        <w:jc w:val="center"/>
        <w:rPr>
          <w:rFonts w:asciiTheme="minorHAnsi" w:hAnsiTheme="minorHAnsi" w:cstheme="minorHAnsi"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 xml:space="preserve">Положение о Подкомитете </w:t>
      </w:r>
    </w:p>
    <w:p w14:paraId="1DE7349A" w14:textId="77777777" w:rsidR="008D23F0" w:rsidRPr="00022AB8" w:rsidRDefault="00030A02">
      <w:pPr>
        <w:pStyle w:val="1"/>
        <w:spacing w:before="77"/>
        <w:ind w:left="0" w:firstLine="0"/>
        <w:jc w:val="center"/>
        <w:rPr>
          <w:rFonts w:asciiTheme="minorHAnsi" w:hAnsiTheme="minorHAnsi" w:cstheme="minorHAnsi"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 xml:space="preserve">по информированию общественности </w:t>
      </w:r>
    </w:p>
    <w:p w14:paraId="49D9B34A" w14:textId="77777777" w:rsidR="008D23F0" w:rsidRPr="00022AB8" w:rsidRDefault="00030A02">
      <w:pPr>
        <w:pStyle w:val="1"/>
        <w:spacing w:before="77"/>
        <w:ind w:left="0" w:firstLine="0"/>
        <w:jc w:val="center"/>
        <w:rPr>
          <w:rFonts w:asciiTheme="minorHAnsi" w:hAnsiTheme="minorHAnsi" w:cstheme="minorHAnsi"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РКО СГН Москвы и МО</w:t>
      </w:r>
    </w:p>
    <w:p w14:paraId="3FBFF254" w14:textId="77777777" w:rsidR="008D23F0" w:rsidRPr="00022AB8" w:rsidRDefault="008D23F0">
      <w:pPr>
        <w:pStyle w:val="a4"/>
        <w:spacing w:before="4"/>
        <w:ind w:left="0"/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</w:pPr>
    </w:p>
    <w:p w14:paraId="41C04F31" w14:textId="77777777" w:rsidR="008D23F0" w:rsidRPr="00022AB8" w:rsidRDefault="00030A02">
      <w:pPr>
        <w:ind w:left="118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  <w:t>Содержание:</w:t>
      </w:r>
    </w:p>
    <w:p w14:paraId="09AADA01" w14:textId="77777777" w:rsidR="008D23F0" w:rsidRPr="00022AB8" w:rsidRDefault="00030A02">
      <w:pPr>
        <w:pStyle w:val="a7"/>
        <w:numPr>
          <w:ilvl w:val="0"/>
          <w:numId w:val="1"/>
        </w:numPr>
        <w:tabs>
          <w:tab w:val="left" w:pos="1558"/>
          <w:tab w:val="left" w:pos="1559"/>
        </w:tabs>
        <w:spacing w:before="40"/>
        <w:ind w:hanging="722"/>
        <w:rPr>
          <w:rFonts w:asciiTheme="minorHAnsi" w:hAnsiTheme="minorHAnsi" w:cstheme="minorHAnsi"/>
          <w:bCs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Cs/>
          <w:sz w:val="24"/>
          <w:szCs w:val="24"/>
          <w:lang w:val="ru-RU"/>
        </w:rPr>
        <w:t>Общие</w:t>
      </w:r>
      <w:r w:rsidRPr="00022AB8">
        <w:rPr>
          <w:rFonts w:asciiTheme="minorHAnsi" w:hAnsiTheme="minorHAnsi" w:cstheme="minorHAnsi"/>
          <w:bCs/>
          <w:spacing w:val="6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bCs/>
          <w:sz w:val="24"/>
          <w:szCs w:val="24"/>
          <w:lang w:val="ru-RU"/>
        </w:rPr>
        <w:t>положения</w:t>
      </w:r>
    </w:p>
    <w:p w14:paraId="7A7A0B9C" w14:textId="66EEA6E9" w:rsidR="008D23F0" w:rsidRPr="00022AB8" w:rsidRDefault="00030A02">
      <w:pPr>
        <w:pStyle w:val="a7"/>
        <w:numPr>
          <w:ilvl w:val="0"/>
          <w:numId w:val="1"/>
        </w:numPr>
        <w:tabs>
          <w:tab w:val="left" w:pos="1558"/>
          <w:tab w:val="left" w:pos="1559"/>
        </w:tabs>
        <w:ind w:left="939" w:hanging="719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Цель и задачи</w:t>
      </w:r>
      <w:r w:rsidRPr="00022AB8">
        <w:rPr>
          <w:rFonts w:asciiTheme="minorHAnsi" w:hAnsiTheme="minorHAnsi" w:cstheme="minorHAnsi"/>
          <w:spacing w:val="9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</w:p>
    <w:p w14:paraId="371C692B" w14:textId="77777777" w:rsidR="008D23F0" w:rsidRPr="00022AB8" w:rsidRDefault="00030A02" w:rsidP="00EF1FCB">
      <w:pPr>
        <w:pStyle w:val="a7"/>
        <w:numPr>
          <w:ilvl w:val="0"/>
          <w:numId w:val="1"/>
        </w:numPr>
        <w:tabs>
          <w:tab w:val="left" w:pos="1558"/>
          <w:tab w:val="left" w:pos="1559"/>
        </w:tabs>
        <w:spacing w:before="39"/>
        <w:ind w:left="939" w:right="-66" w:hanging="719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Основные квалификационные характеристики для несения служения</w:t>
      </w:r>
      <w:r w:rsidRPr="00022AB8">
        <w:rPr>
          <w:rFonts w:asciiTheme="minorHAnsi" w:hAnsiTheme="minorHAnsi" w:cstheme="minorHAnsi"/>
          <w:spacing w:val="25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в</w:t>
      </w:r>
      <w:r w:rsidR="00EF1FCB"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</w:p>
    <w:p w14:paraId="57FB5616" w14:textId="77777777" w:rsidR="008D23F0" w:rsidRPr="00022AB8" w:rsidRDefault="00030A02" w:rsidP="00A7257D">
      <w:pPr>
        <w:pStyle w:val="a7"/>
        <w:tabs>
          <w:tab w:val="left" w:pos="993"/>
        </w:tabs>
        <w:spacing w:before="39"/>
        <w:ind w:left="220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Подкомитете</w:t>
      </w:r>
    </w:p>
    <w:p w14:paraId="60225E0F" w14:textId="6425A5EA" w:rsidR="008D23F0" w:rsidRPr="00022AB8" w:rsidRDefault="00030A02">
      <w:pPr>
        <w:pStyle w:val="a7"/>
        <w:numPr>
          <w:ilvl w:val="0"/>
          <w:numId w:val="1"/>
        </w:numPr>
        <w:tabs>
          <w:tab w:val="left" w:pos="1558"/>
          <w:tab w:val="left" w:pos="1559"/>
        </w:tabs>
        <w:ind w:left="939" w:hanging="719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Основные обязанности членов</w:t>
      </w:r>
      <w:r w:rsidRPr="00022AB8">
        <w:rPr>
          <w:rFonts w:asciiTheme="minorHAnsi" w:hAnsiTheme="minorHAnsi" w:cstheme="minorHAnsi"/>
          <w:spacing w:val="15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</w:p>
    <w:p w14:paraId="217F5E03" w14:textId="223D6826" w:rsidR="008D23F0" w:rsidRPr="00022AB8" w:rsidRDefault="00030A02">
      <w:pPr>
        <w:pStyle w:val="a7"/>
        <w:numPr>
          <w:ilvl w:val="0"/>
          <w:numId w:val="1"/>
        </w:numPr>
        <w:tabs>
          <w:tab w:val="left" w:pos="1558"/>
          <w:tab w:val="left" w:pos="1559"/>
        </w:tabs>
        <w:ind w:left="939" w:hanging="719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Состав и структура</w:t>
      </w:r>
      <w:r w:rsidRPr="00022AB8">
        <w:rPr>
          <w:rFonts w:asciiTheme="minorHAnsi" w:hAnsiTheme="minorHAnsi" w:cstheme="minorHAnsi"/>
          <w:spacing w:val="11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</w:p>
    <w:p w14:paraId="2E465688" w14:textId="77777777" w:rsidR="008D23F0" w:rsidRPr="00022AB8" w:rsidRDefault="00030A02">
      <w:pPr>
        <w:pStyle w:val="a7"/>
        <w:numPr>
          <w:ilvl w:val="1"/>
          <w:numId w:val="1"/>
        </w:numPr>
        <w:tabs>
          <w:tab w:val="left" w:pos="1928"/>
        </w:tabs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Должностные</w:t>
      </w:r>
      <w:r w:rsidRPr="00022AB8">
        <w:rPr>
          <w:rFonts w:asciiTheme="minorHAnsi" w:hAnsiTheme="minorHAnsi" w:cstheme="minorHAnsi"/>
          <w:spacing w:val="6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лица</w:t>
      </w:r>
    </w:p>
    <w:p w14:paraId="5B727725" w14:textId="77777777" w:rsidR="008D23F0" w:rsidRPr="00022AB8" w:rsidRDefault="00030A02">
      <w:pPr>
        <w:pStyle w:val="a7"/>
        <w:tabs>
          <w:tab w:val="left" w:pos="1928"/>
        </w:tabs>
        <w:ind w:left="880" w:firstLineChars="150" w:firstLine="36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5.1.1 Председатель</w:t>
      </w:r>
      <w:r w:rsidRPr="00022AB8">
        <w:rPr>
          <w:rFonts w:asciiTheme="minorHAnsi" w:hAnsiTheme="minorHAnsi" w:cstheme="minorHAnsi"/>
          <w:spacing w:val="9"/>
          <w:sz w:val="24"/>
          <w:szCs w:val="24"/>
          <w:lang w:val="ru-RU"/>
        </w:rPr>
        <w:t xml:space="preserve"> </w:t>
      </w:r>
    </w:p>
    <w:p w14:paraId="5151BB2E" w14:textId="77777777" w:rsidR="008D23F0" w:rsidRPr="00022AB8" w:rsidRDefault="00030A02">
      <w:pPr>
        <w:pStyle w:val="a7"/>
        <w:tabs>
          <w:tab w:val="left" w:pos="3119"/>
        </w:tabs>
        <w:ind w:left="880" w:firstLineChars="150" w:firstLine="36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5.1.2 Заместитель председателя</w:t>
      </w:r>
      <w:r w:rsidRPr="00022AB8">
        <w:rPr>
          <w:rFonts w:asciiTheme="minorHAnsi" w:hAnsiTheme="minorHAnsi" w:cstheme="minorHAnsi"/>
          <w:spacing w:val="14"/>
          <w:sz w:val="24"/>
          <w:szCs w:val="24"/>
          <w:lang w:val="ru-RU"/>
        </w:rPr>
        <w:t xml:space="preserve"> </w:t>
      </w:r>
    </w:p>
    <w:p w14:paraId="4786AD66" w14:textId="77777777" w:rsidR="008D23F0" w:rsidRPr="00022AB8" w:rsidRDefault="00030A02">
      <w:pPr>
        <w:pStyle w:val="a7"/>
        <w:tabs>
          <w:tab w:val="left" w:pos="3119"/>
          <w:tab w:val="left" w:pos="3719"/>
          <w:tab w:val="left" w:pos="3720"/>
        </w:tabs>
        <w:ind w:left="880" w:firstLineChars="150" w:firstLine="36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5.1.3 Секретарь</w:t>
      </w:r>
    </w:p>
    <w:p w14:paraId="14B70C28" w14:textId="77777777" w:rsidR="00EF1FCB" w:rsidRPr="00022AB8" w:rsidRDefault="00EF1FCB">
      <w:pPr>
        <w:pStyle w:val="a7"/>
        <w:tabs>
          <w:tab w:val="left" w:pos="3119"/>
          <w:tab w:val="left" w:pos="3719"/>
          <w:tab w:val="left" w:pos="3720"/>
        </w:tabs>
        <w:ind w:left="880" w:firstLineChars="150" w:firstLine="36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5.1.4 Почтальон</w:t>
      </w:r>
    </w:p>
    <w:p w14:paraId="4D5A15CD" w14:textId="77777777" w:rsidR="008D23F0" w:rsidRPr="00022AB8" w:rsidRDefault="008D23F0">
      <w:pPr>
        <w:tabs>
          <w:tab w:val="left" w:pos="3719"/>
          <w:tab w:val="left" w:pos="3720"/>
        </w:tabs>
        <w:ind w:left="2836"/>
        <w:rPr>
          <w:rFonts w:asciiTheme="minorHAnsi" w:hAnsiTheme="minorHAnsi" w:cstheme="minorHAnsi"/>
          <w:sz w:val="24"/>
          <w:szCs w:val="24"/>
          <w:lang w:val="ru-RU"/>
        </w:rPr>
      </w:pPr>
    </w:p>
    <w:p w14:paraId="140326F4" w14:textId="77777777" w:rsidR="008D23F0" w:rsidRPr="00022AB8" w:rsidRDefault="00030A02">
      <w:pPr>
        <w:pStyle w:val="a7"/>
        <w:numPr>
          <w:ilvl w:val="1"/>
          <w:numId w:val="1"/>
        </w:numPr>
        <w:tabs>
          <w:tab w:val="left" w:pos="1928"/>
        </w:tabs>
        <w:spacing w:before="1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Рабочие группы</w:t>
      </w:r>
      <w:r w:rsidRPr="00022AB8">
        <w:rPr>
          <w:rFonts w:asciiTheme="minorHAnsi" w:hAnsiTheme="minorHAnsi" w:cstheme="minorHAnsi"/>
          <w:spacing w:val="9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комитета</w:t>
      </w:r>
    </w:p>
    <w:p w14:paraId="57FA0B12" w14:textId="77777777" w:rsidR="008D23F0" w:rsidRPr="00022AB8" w:rsidRDefault="00030A02">
      <w:pPr>
        <w:pStyle w:val="a7"/>
        <w:numPr>
          <w:ilvl w:val="2"/>
          <w:numId w:val="1"/>
        </w:numPr>
        <w:ind w:left="2234" w:hanging="1134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Группа «Чат для новичков», координатор</w:t>
      </w:r>
    </w:p>
    <w:p w14:paraId="2E87A6BA" w14:textId="77777777" w:rsidR="008D23F0" w:rsidRPr="00022AB8" w:rsidRDefault="00030A02">
      <w:pPr>
        <w:pStyle w:val="a7"/>
        <w:numPr>
          <w:ilvl w:val="2"/>
          <w:numId w:val="1"/>
        </w:numPr>
        <w:ind w:left="2234" w:hanging="1134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Группа «Чат по Двенадцатому шагу», координатор</w:t>
      </w:r>
    </w:p>
    <w:p w14:paraId="25140AB5" w14:textId="77777777" w:rsidR="008D23F0" w:rsidRPr="00022AB8" w:rsidRDefault="00030A02">
      <w:pPr>
        <w:pStyle w:val="a7"/>
        <w:numPr>
          <w:ilvl w:val="2"/>
          <w:numId w:val="1"/>
        </w:numPr>
        <w:ind w:left="2234" w:hanging="1134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Группа «Спикерские выступления в РЦ», координатор</w:t>
      </w:r>
    </w:p>
    <w:p w14:paraId="0CEB9321" w14:textId="77777777" w:rsidR="008D23F0" w:rsidRPr="00022AB8" w:rsidRDefault="00030A02">
      <w:pPr>
        <w:pStyle w:val="a7"/>
        <w:numPr>
          <w:ilvl w:val="2"/>
          <w:numId w:val="1"/>
        </w:numPr>
        <w:ind w:left="2234" w:hanging="1134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Группа «Информационные материалы», координатор</w:t>
      </w:r>
    </w:p>
    <w:p w14:paraId="44781681" w14:textId="77777777" w:rsidR="008D23F0" w:rsidRPr="00022AB8" w:rsidRDefault="00030A02">
      <w:pPr>
        <w:pStyle w:val="a7"/>
        <w:numPr>
          <w:ilvl w:val="2"/>
          <w:numId w:val="1"/>
        </w:numPr>
        <w:ind w:left="2234" w:hanging="1134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Группа дежурных на информационном телефоне, координатор</w:t>
      </w:r>
    </w:p>
    <w:p w14:paraId="4E043192" w14:textId="77777777" w:rsidR="008D23F0" w:rsidRPr="00022AB8" w:rsidRDefault="00030A02">
      <w:pPr>
        <w:pStyle w:val="a7"/>
        <w:numPr>
          <w:ilvl w:val="2"/>
          <w:numId w:val="1"/>
        </w:numPr>
        <w:ind w:left="2234" w:hanging="1134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Группа «Положение о Подкомитете», координатор</w:t>
      </w:r>
    </w:p>
    <w:p w14:paraId="11EE9EA9" w14:textId="77777777" w:rsidR="008D23F0" w:rsidRPr="00022AB8" w:rsidRDefault="00030A02">
      <w:pPr>
        <w:pStyle w:val="a7"/>
        <w:numPr>
          <w:ilvl w:val="2"/>
          <w:numId w:val="1"/>
        </w:numPr>
        <w:ind w:left="2234" w:hanging="1134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Группа «Нар-Анон и религия», координатор</w:t>
      </w:r>
    </w:p>
    <w:p w14:paraId="0A496D19" w14:textId="77777777" w:rsidR="008D23F0" w:rsidRPr="00022AB8" w:rsidRDefault="00030A02">
      <w:pPr>
        <w:pStyle w:val="a7"/>
        <w:numPr>
          <w:ilvl w:val="2"/>
          <w:numId w:val="1"/>
        </w:numPr>
        <w:ind w:left="2234" w:hanging="1134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Группа «Социальная реклама», координатор</w:t>
      </w:r>
    </w:p>
    <w:p w14:paraId="3DEB184C" w14:textId="77777777" w:rsidR="008D23F0" w:rsidRPr="00022AB8" w:rsidRDefault="00030A02">
      <w:pPr>
        <w:pStyle w:val="a7"/>
        <w:numPr>
          <w:ilvl w:val="2"/>
          <w:numId w:val="1"/>
        </w:numPr>
        <w:ind w:left="2234" w:hanging="1134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Группа по организации мероприятий, координатор</w:t>
      </w:r>
    </w:p>
    <w:p w14:paraId="7F0FE8A2" w14:textId="77777777" w:rsidR="008D23F0" w:rsidRPr="00022AB8" w:rsidRDefault="00030A02">
      <w:pPr>
        <w:pStyle w:val="a7"/>
        <w:numPr>
          <w:ilvl w:val="2"/>
          <w:numId w:val="1"/>
        </w:numPr>
        <w:ind w:left="2234" w:hanging="1134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Группа по организации семинаров, координатор</w:t>
      </w:r>
    </w:p>
    <w:p w14:paraId="205C8491" w14:textId="77777777" w:rsidR="008D23F0" w:rsidRPr="00022AB8" w:rsidRDefault="008D23F0">
      <w:pPr>
        <w:pStyle w:val="a7"/>
        <w:ind w:left="1100" w:firstLine="0"/>
        <w:rPr>
          <w:rFonts w:asciiTheme="minorHAnsi" w:hAnsiTheme="minorHAnsi" w:cstheme="minorHAnsi"/>
          <w:sz w:val="24"/>
          <w:szCs w:val="24"/>
          <w:lang w:val="ru-RU"/>
        </w:rPr>
      </w:pPr>
    </w:p>
    <w:p w14:paraId="18566FF1" w14:textId="77777777" w:rsidR="008D23F0" w:rsidRPr="00022AB8" w:rsidRDefault="00030A02">
      <w:pPr>
        <w:pStyle w:val="a7"/>
        <w:numPr>
          <w:ilvl w:val="0"/>
          <w:numId w:val="1"/>
        </w:numPr>
        <w:tabs>
          <w:tab w:val="left" w:pos="1575"/>
          <w:tab w:val="left" w:pos="1576"/>
        </w:tabs>
        <w:spacing w:before="36" w:line="252" w:lineRule="auto"/>
        <w:ind w:right="3333" w:hanging="723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Смена должностных лиц. Ротация</w:t>
      </w:r>
    </w:p>
    <w:p w14:paraId="47112C0B" w14:textId="7F3B2CDD" w:rsidR="008D23F0" w:rsidRPr="00022AB8" w:rsidRDefault="00030A02">
      <w:pPr>
        <w:pStyle w:val="a7"/>
        <w:numPr>
          <w:ilvl w:val="0"/>
          <w:numId w:val="1"/>
        </w:numPr>
        <w:tabs>
          <w:tab w:val="left" w:pos="1575"/>
          <w:tab w:val="left" w:pos="1576"/>
        </w:tabs>
        <w:spacing w:before="24"/>
        <w:ind w:left="956" w:hanging="737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Рабочие собрания</w:t>
      </w:r>
      <w:r w:rsidRPr="00022AB8">
        <w:rPr>
          <w:rFonts w:asciiTheme="minorHAnsi" w:hAnsiTheme="minorHAnsi" w:cstheme="minorHAnsi"/>
          <w:spacing w:val="11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</w:p>
    <w:p w14:paraId="78D38460" w14:textId="77777777" w:rsidR="008D23F0" w:rsidRPr="00022AB8" w:rsidRDefault="00030A02">
      <w:pPr>
        <w:pStyle w:val="a7"/>
        <w:numPr>
          <w:ilvl w:val="0"/>
          <w:numId w:val="1"/>
        </w:numPr>
        <w:tabs>
          <w:tab w:val="left" w:pos="1575"/>
          <w:tab w:val="left" w:pos="1576"/>
        </w:tabs>
        <w:ind w:left="956" w:hanging="737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Голосование. Техническое голосование в чате</w:t>
      </w:r>
    </w:p>
    <w:p w14:paraId="658A43AB" w14:textId="77777777" w:rsidR="008D23F0" w:rsidRPr="00022AB8" w:rsidRDefault="00030A02">
      <w:pPr>
        <w:pStyle w:val="a7"/>
        <w:numPr>
          <w:ilvl w:val="0"/>
          <w:numId w:val="1"/>
        </w:numPr>
        <w:tabs>
          <w:tab w:val="left" w:pos="1575"/>
          <w:tab w:val="left" w:pos="1576"/>
        </w:tabs>
        <w:ind w:left="956" w:hanging="737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Приложения </w:t>
      </w:r>
    </w:p>
    <w:p w14:paraId="0452ED70" w14:textId="77777777" w:rsidR="008D23F0" w:rsidRPr="00022AB8" w:rsidRDefault="008D23F0">
      <w:pPr>
        <w:pStyle w:val="a4"/>
        <w:spacing w:before="2"/>
        <w:ind w:left="0"/>
        <w:rPr>
          <w:rFonts w:asciiTheme="minorHAnsi" w:hAnsiTheme="minorHAnsi" w:cstheme="minorHAnsi"/>
          <w:sz w:val="24"/>
          <w:szCs w:val="24"/>
          <w:lang w:val="ru-RU"/>
        </w:rPr>
      </w:pPr>
    </w:p>
    <w:p w14:paraId="7C6B8DE4" w14:textId="77777777" w:rsidR="008D23F0" w:rsidRPr="00022AB8" w:rsidRDefault="00030A02">
      <w:pPr>
        <w:pStyle w:val="1"/>
        <w:numPr>
          <w:ilvl w:val="0"/>
          <w:numId w:val="2"/>
        </w:numPr>
        <w:tabs>
          <w:tab w:val="left" w:pos="364"/>
        </w:tabs>
        <w:spacing w:before="0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Общие</w:t>
      </w:r>
      <w:r w:rsidRPr="00022AB8">
        <w:rPr>
          <w:rFonts w:asciiTheme="minorHAnsi" w:hAnsiTheme="minorHAnsi" w:cstheme="minorHAnsi"/>
          <w:color w:val="0000FF"/>
          <w:spacing w:val="-5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положения</w:t>
      </w:r>
    </w:p>
    <w:p w14:paraId="452F6A79" w14:textId="3B182CD0" w:rsidR="008D23F0" w:rsidRPr="00022AB8" w:rsidRDefault="00030A02">
      <w:pPr>
        <w:pStyle w:val="a7"/>
        <w:numPr>
          <w:ilvl w:val="1"/>
          <w:numId w:val="3"/>
        </w:numPr>
        <w:tabs>
          <w:tab w:val="left" w:pos="838"/>
          <w:tab w:val="left" w:pos="839"/>
        </w:tabs>
        <w:spacing w:before="0"/>
        <w:ind w:left="220" w:right="106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Настоящее Положение регламентирует деятельность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по информированию общественности РКО СГН Москвы и МО (далее—Подкомитет), определяет его цель, задачи, состав, ответственность и полномочия.</w:t>
      </w:r>
    </w:p>
    <w:p w14:paraId="47148D88" w14:textId="77777777" w:rsidR="008D23F0" w:rsidRPr="00022AB8" w:rsidRDefault="00030A02">
      <w:pPr>
        <w:pStyle w:val="a7"/>
        <w:numPr>
          <w:ilvl w:val="1"/>
          <w:numId w:val="3"/>
        </w:numPr>
        <w:tabs>
          <w:tab w:val="left" w:pos="838"/>
          <w:tab w:val="left" w:pos="839"/>
        </w:tabs>
        <w:spacing w:before="0"/>
        <w:ind w:left="220" w:right="106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 своей работе Подкомитет руководствуется «Руководством по информированию общественности о Нар-Аноне», Руководством по обслуживанию СГН России, Двенадцатью Традициями, Двенадцатью Концепциями служения Нар-Анона.</w:t>
      </w:r>
    </w:p>
    <w:p w14:paraId="7A86719F" w14:textId="132F5689" w:rsidR="008D23F0" w:rsidRPr="00022AB8" w:rsidRDefault="00030A02">
      <w:pPr>
        <w:pStyle w:val="a7"/>
        <w:numPr>
          <w:ilvl w:val="1"/>
          <w:numId w:val="3"/>
        </w:numPr>
        <w:tabs>
          <w:tab w:val="left" w:pos="838"/>
          <w:tab w:val="left" w:pos="839"/>
        </w:tabs>
        <w:spacing w:before="0"/>
        <w:ind w:left="220" w:right="106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В своей деятельности Подкомитет подотчетен семейным группам Нар-Анона Москвы и Московской области и РКО СГН Москвы и МО (далее—МКО), и тесно взаимодействует с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ми МКО и Всероссийским комитетом обслуживания семейных групп Нар-Анона по информированию общественности (далее ВРКО СГН по информированию общественности).</w:t>
      </w:r>
    </w:p>
    <w:p w14:paraId="12C1CB17" w14:textId="696425A7" w:rsidR="008D23F0" w:rsidRPr="00022AB8" w:rsidRDefault="00030A02">
      <w:pPr>
        <w:pStyle w:val="a7"/>
        <w:numPr>
          <w:ilvl w:val="1"/>
          <w:numId w:val="3"/>
        </w:numPr>
        <w:tabs>
          <w:tab w:val="left" w:pos="838"/>
          <w:tab w:val="left" w:pos="839"/>
        </w:tabs>
        <w:spacing w:before="0"/>
        <w:ind w:left="220" w:right="106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Членом комитета является член Нар-Анона, несущий служение в </w:t>
      </w:r>
      <w:r w:rsidR="007E5231" w:rsidRPr="00022AB8">
        <w:rPr>
          <w:rFonts w:asciiTheme="minorHAnsi" w:hAnsiTheme="minorHAnsi" w:cstheme="minorHAnsi"/>
          <w:sz w:val="24"/>
          <w:szCs w:val="24"/>
          <w:lang w:val="ru-RU"/>
        </w:rPr>
        <w:t>П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одкомитете, в том числе в одной из рабочих групп. </w:t>
      </w:r>
    </w:p>
    <w:p w14:paraId="2F98DB3E" w14:textId="133F844B" w:rsidR="008D23F0" w:rsidRPr="00022AB8" w:rsidRDefault="00030A02">
      <w:pPr>
        <w:pStyle w:val="1"/>
        <w:numPr>
          <w:ilvl w:val="0"/>
          <w:numId w:val="2"/>
        </w:numPr>
        <w:tabs>
          <w:tab w:val="left" w:pos="366"/>
        </w:tabs>
        <w:spacing w:before="163"/>
        <w:ind w:left="467" w:hanging="247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Цель и задачи</w:t>
      </w:r>
      <w:r w:rsidRPr="00022AB8">
        <w:rPr>
          <w:rFonts w:asciiTheme="minorHAnsi" w:hAnsiTheme="minorHAnsi" w:cstheme="minorHAnsi"/>
          <w:color w:val="0000FF"/>
          <w:spacing w:val="-6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color w:val="0000FF"/>
          <w:spacing w:val="-6"/>
          <w:sz w:val="24"/>
          <w:szCs w:val="24"/>
          <w:lang w:val="ru-RU"/>
        </w:rPr>
        <w:t>Подкомитета</w:t>
      </w:r>
    </w:p>
    <w:p w14:paraId="161FA19B" w14:textId="77777777" w:rsidR="008D23F0" w:rsidRPr="00022AB8" w:rsidRDefault="008D23F0">
      <w:pPr>
        <w:pStyle w:val="a4"/>
        <w:spacing w:before="6"/>
        <w:ind w:left="0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14:paraId="5687871B" w14:textId="7DB3800A" w:rsidR="008D23F0" w:rsidRPr="00022AB8" w:rsidRDefault="00030A02">
      <w:pPr>
        <w:pStyle w:val="a7"/>
        <w:tabs>
          <w:tab w:val="left" w:pos="549"/>
        </w:tabs>
        <w:spacing w:before="0" w:line="278" w:lineRule="auto"/>
        <w:ind w:left="118" w:right="764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Цель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: нести в своем регионе послание о том, что поддержка и помощь для членов семей и друзей наркоманов есть в программе</w:t>
      </w:r>
      <w:r w:rsidRPr="00022AB8">
        <w:rPr>
          <w:rFonts w:asciiTheme="minorHAnsi" w:hAnsiTheme="minorHAnsi" w:cstheme="minorHAnsi"/>
          <w:spacing w:val="-9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Нар-Анона.</w:t>
      </w:r>
    </w:p>
    <w:p w14:paraId="285701CF" w14:textId="4D786963" w:rsidR="008D23F0" w:rsidRPr="00022AB8" w:rsidRDefault="00030A02">
      <w:pPr>
        <w:pStyle w:val="a7"/>
        <w:tabs>
          <w:tab w:val="left" w:pos="838"/>
          <w:tab w:val="left" w:pos="839"/>
        </w:tabs>
        <w:spacing w:before="75"/>
        <w:ind w:left="0" w:right="521" w:firstLineChars="50" w:firstLine="1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Задачи</w:t>
      </w:r>
      <w:r w:rsidRPr="00022AB8">
        <w:rPr>
          <w:rFonts w:asciiTheme="minorHAnsi" w:hAnsiTheme="minorHAnsi" w:cstheme="minorHAnsi"/>
          <w:spacing w:val="-6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pacing w:val="-6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:</w:t>
      </w:r>
    </w:p>
    <w:p w14:paraId="2CED245D" w14:textId="5F7C56D0" w:rsidR="008D23F0" w:rsidRPr="00022AB8" w:rsidRDefault="00030A02">
      <w:pPr>
        <w:pStyle w:val="a7"/>
        <w:numPr>
          <w:ilvl w:val="0"/>
          <w:numId w:val="4"/>
        </w:numPr>
        <w:tabs>
          <w:tab w:val="left" w:pos="838"/>
          <w:tab w:val="left" w:pos="839"/>
        </w:tabs>
        <w:spacing w:before="75"/>
        <w:ind w:right="521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Размещение информационных материалов о Нар-Аноне в социальных, общественных, медицинских и религиозных организациях Москвы и МО, рекламных поверхностях</w:t>
      </w:r>
      <w:r w:rsidR="002E4353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</w:p>
    <w:p w14:paraId="2098C62D" w14:textId="71BECF09" w:rsidR="008D23F0" w:rsidRPr="00022AB8" w:rsidRDefault="00030A02">
      <w:pPr>
        <w:pStyle w:val="a7"/>
        <w:numPr>
          <w:ilvl w:val="0"/>
          <w:numId w:val="4"/>
        </w:numPr>
        <w:tabs>
          <w:tab w:val="left" w:pos="838"/>
          <w:tab w:val="left" w:pos="839"/>
        </w:tabs>
        <w:spacing w:before="75"/>
        <w:ind w:right="521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Поддержка новичков</w:t>
      </w:r>
      <w:r w:rsidR="002E4353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1FF75D47" w14:textId="07128A7E" w:rsidR="008D23F0" w:rsidRPr="00022AB8" w:rsidRDefault="00030A02">
      <w:pPr>
        <w:pStyle w:val="a7"/>
        <w:numPr>
          <w:ilvl w:val="0"/>
          <w:numId w:val="4"/>
        </w:numPr>
        <w:tabs>
          <w:tab w:val="left" w:pos="838"/>
          <w:tab w:val="left" w:pos="839"/>
        </w:tabs>
        <w:spacing w:before="75"/>
        <w:ind w:right="521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Участие во внешних мероприятиях и несение вести специалистам и людям, чья работа связана с родственниками наркозависимых</w:t>
      </w:r>
      <w:r w:rsidR="002E4353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6FC237B8" w14:textId="58BC2851" w:rsidR="008D23F0" w:rsidRPr="00022AB8" w:rsidRDefault="00030A02">
      <w:pPr>
        <w:pStyle w:val="a7"/>
        <w:numPr>
          <w:ilvl w:val="0"/>
          <w:numId w:val="4"/>
        </w:numPr>
        <w:tabs>
          <w:tab w:val="left" w:pos="838"/>
          <w:tab w:val="left" w:pos="839"/>
        </w:tabs>
        <w:spacing w:before="34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Организация дежурства на Информационном телефоне</w:t>
      </w:r>
      <w:r w:rsidR="002E4353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08E08043" w14:textId="19AB28F5" w:rsidR="008D23F0" w:rsidRPr="00022AB8" w:rsidRDefault="00030A02">
      <w:pPr>
        <w:pStyle w:val="a7"/>
        <w:numPr>
          <w:ilvl w:val="0"/>
          <w:numId w:val="4"/>
        </w:numPr>
        <w:tabs>
          <w:tab w:val="left" w:pos="838"/>
          <w:tab w:val="left" w:pos="839"/>
        </w:tabs>
        <w:spacing w:before="34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Поддержание в актуальном состоянии блока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на странице </w:t>
      </w:r>
      <w:hyperlink r:id="rId5" w:history="1">
        <w:r w:rsidRPr="00022AB8">
          <w:rPr>
            <w:rStyle w:val="a3"/>
            <w:rFonts w:asciiTheme="minorHAnsi" w:hAnsiTheme="minorHAnsi" w:cstheme="minorHAnsi"/>
            <w:sz w:val="24"/>
            <w:szCs w:val="24"/>
            <w:lang w:val="ru-RU"/>
          </w:rPr>
          <w:t>СЛУЖЕНИЕ</w:t>
        </w:r>
      </w:hyperlink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на сайте mos.naranon.ru</w:t>
      </w:r>
      <w:r w:rsidR="002E4353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27A54BE7" w14:textId="320EB870" w:rsidR="008D23F0" w:rsidRPr="00022AB8" w:rsidRDefault="00030A02">
      <w:pPr>
        <w:pStyle w:val="a7"/>
        <w:numPr>
          <w:ilvl w:val="0"/>
          <w:numId w:val="4"/>
        </w:numPr>
        <w:tabs>
          <w:tab w:val="left" w:pos="838"/>
          <w:tab w:val="left" w:pos="839"/>
        </w:tabs>
        <w:spacing w:before="75"/>
        <w:ind w:right="521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Информирование групп региона о способах несения вести путём проведения семинаров по информированию общественности, а также личных консультаций членов Нар-Анона, опираясь на всемирный и всероссийский</w:t>
      </w:r>
      <w:r w:rsidRPr="00022AB8">
        <w:rPr>
          <w:rFonts w:asciiTheme="minorHAnsi" w:hAnsiTheme="minorHAnsi" w:cstheme="minorHAnsi"/>
          <w:spacing w:val="-9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опыт</w:t>
      </w:r>
      <w:r w:rsidR="002E4353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0B5DB44A" w14:textId="4B99FE45" w:rsidR="008D23F0" w:rsidRPr="00022AB8" w:rsidRDefault="00030A02">
      <w:pPr>
        <w:pStyle w:val="a7"/>
        <w:numPr>
          <w:ilvl w:val="0"/>
          <w:numId w:val="4"/>
        </w:numPr>
        <w:tabs>
          <w:tab w:val="left" w:pos="838"/>
          <w:tab w:val="left" w:pos="839"/>
        </w:tabs>
        <w:spacing w:before="35"/>
        <w:ind w:right="1027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Формирование архива документов: протоколов, отчетов, инструкций, писем по информированию общественности в целях обобщения и передачи</w:t>
      </w:r>
      <w:r w:rsidRPr="00022AB8">
        <w:rPr>
          <w:rFonts w:asciiTheme="minorHAnsi" w:hAnsiTheme="minorHAnsi" w:cstheme="minorHAnsi"/>
          <w:spacing w:val="-14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опыта</w:t>
      </w:r>
      <w:r w:rsidR="002E4353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24DA266B" w14:textId="77777777" w:rsidR="008D23F0" w:rsidRPr="00022AB8" w:rsidRDefault="00030A02">
      <w:pPr>
        <w:pStyle w:val="a7"/>
        <w:numPr>
          <w:ilvl w:val="0"/>
          <w:numId w:val="4"/>
        </w:numPr>
        <w:tabs>
          <w:tab w:val="left" w:pos="838"/>
          <w:tab w:val="left" w:pos="839"/>
        </w:tabs>
        <w:spacing w:before="2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Предоставление ежемесячных отчётов МКО и годовых отчетов на региональной ассамблее.</w:t>
      </w:r>
    </w:p>
    <w:p w14:paraId="60009ECD" w14:textId="77777777" w:rsidR="008D23F0" w:rsidRPr="00022AB8" w:rsidRDefault="00030A02">
      <w:pPr>
        <w:pStyle w:val="a7"/>
        <w:numPr>
          <w:ilvl w:val="0"/>
          <w:numId w:val="4"/>
        </w:numPr>
        <w:tabs>
          <w:tab w:val="left" w:pos="838"/>
          <w:tab w:val="left" w:pos="839"/>
        </w:tabs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Участие во всероссийском обслуживании</w:t>
      </w:r>
      <w:r w:rsidRPr="00022AB8">
        <w:rPr>
          <w:rFonts w:asciiTheme="minorHAnsi" w:hAnsiTheme="minorHAnsi" w:cstheme="minorHAnsi"/>
          <w:spacing w:val="-10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Нар-Анона.</w:t>
      </w:r>
    </w:p>
    <w:p w14:paraId="12D906B3" w14:textId="77777777" w:rsidR="008D23F0" w:rsidRPr="00022AB8" w:rsidRDefault="008D23F0">
      <w:pPr>
        <w:pStyle w:val="a7"/>
        <w:tabs>
          <w:tab w:val="left" w:pos="838"/>
          <w:tab w:val="left" w:pos="839"/>
        </w:tabs>
        <w:spacing w:before="34"/>
        <w:ind w:left="800" w:firstLine="0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2AE2CDE8" w14:textId="77777777" w:rsidR="008D23F0" w:rsidRPr="00022AB8" w:rsidRDefault="00030A02">
      <w:pPr>
        <w:pStyle w:val="1"/>
        <w:numPr>
          <w:ilvl w:val="0"/>
          <w:numId w:val="2"/>
        </w:numPr>
        <w:tabs>
          <w:tab w:val="left" w:pos="364"/>
        </w:tabs>
        <w:spacing w:before="230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Основные квалификационные характеристики для несения служения в</w:t>
      </w:r>
      <w:r w:rsidRPr="00022AB8">
        <w:rPr>
          <w:rFonts w:asciiTheme="minorHAnsi" w:hAnsiTheme="minorHAnsi" w:cstheme="minorHAnsi"/>
          <w:color w:val="0000FF"/>
          <w:spacing w:val="-20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Подкомитете</w:t>
      </w:r>
    </w:p>
    <w:p w14:paraId="5A01FEB1" w14:textId="77777777" w:rsidR="008D23F0" w:rsidRPr="00022AB8" w:rsidRDefault="008D23F0">
      <w:pPr>
        <w:pStyle w:val="a4"/>
        <w:spacing w:before="3"/>
        <w:ind w:left="0"/>
        <w:jc w:val="center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14:paraId="1994BC19" w14:textId="77777777" w:rsidR="008D23F0" w:rsidRPr="00022AB8" w:rsidRDefault="00030A02">
      <w:pPr>
        <w:pStyle w:val="a7"/>
        <w:numPr>
          <w:ilvl w:val="1"/>
          <w:numId w:val="5"/>
        </w:numPr>
        <w:tabs>
          <w:tab w:val="left" w:pos="549"/>
        </w:tabs>
        <w:spacing w:before="0" w:line="276" w:lineRule="auto"/>
        <w:ind w:right="132" w:firstLine="0"/>
        <w:rPr>
          <w:rFonts w:asciiTheme="minorHAnsi" w:hAnsiTheme="minorHAnsi" w:cstheme="minorHAnsi"/>
          <w:color w:val="FF0000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Качества, необходимые для несения служения в Подкомитете: лидерские качества, честность, ответственность, готовность к служению, умение работать как самостоятельно, так и в команде, вносить предложения, быть гибкими в процессе принятия решений и выполнять поручения в срок.</w:t>
      </w:r>
    </w:p>
    <w:p w14:paraId="7A00BEDB" w14:textId="77777777" w:rsidR="008D23F0" w:rsidRPr="00022AB8" w:rsidRDefault="00030A02">
      <w:pPr>
        <w:pStyle w:val="a7"/>
        <w:numPr>
          <w:ilvl w:val="1"/>
          <w:numId w:val="5"/>
        </w:numPr>
        <w:tabs>
          <w:tab w:val="left" w:pos="549"/>
        </w:tabs>
        <w:spacing w:before="0" w:line="276" w:lineRule="auto"/>
        <w:ind w:right="132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Основные</w:t>
      </w:r>
      <w:r w:rsidRPr="00022AB8">
        <w:rPr>
          <w:rFonts w:asciiTheme="minorHAnsi" w:hAnsiTheme="minorHAnsi" w:cstheme="minorHAnsi"/>
          <w:spacing w:val="-4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требования: </w:t>
      </w:r>
    </w:p>
    <w:p w14:paraId="09A6C51B" w14:textId="77777777" w:rsidR="008D23F0" w:rsidRPr="00022AB8" w:rsidRDefault="00030A02">
      <w:pPr>
        <w:pStyle w:val="a7"/>
        <w:tabs>
          <w:tab w:val="left" w:pos="549"/>
        </w:tabs>
        <w:spacing w:before="0" w:line="276" w:lineRule="auto"/>
        <w:ind w:left="0" w:right="132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Регулярное посещение собраний групп Нар-Анона или Наратина; опыт служения в Нар-Аноне: 1 (один) год в СГН; изучение и применение Двенадцати Шагов, Традиций и Концепций служения Нар-Анона</w:t>
      </w:r>
    </w:p>
    <w:p w14:paraId="5DE465DD" w14:textId="6674F346" w:rsidR="008D23F0" w:rsidRPr="00022AB8" w:rsidRDefault="00030A02">
      <w:pPr>
        <w:pStyle w:val="1"/>
        <w:numPr>
          <w:ilvl w:val="0"/>
          <w:numId w:val="2"/>
        </w:numPr>
        <w:tabs>
          <w:tab w:val="left" w:pos="364"/>
        </w:tabs>
        <w:spacing w:before="212"/>
        <w:jc w:val="center"/>
        <w:rPr>
          <w:rFonts w:asciiTheme="minorHAnsi" w:hAnsiTheme="minorHAnsi" w:cstheme="minorHAnsi"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Основные обязанности членов</w:t>
      </w:r>
      <w:r w:rsidRPr="00022AB8">
        <w:rPr>
          <w:rFonts w:asciiTheme="minorHAnsi" w:hAnsiTheme="minorHAnsi" w:cstheme="minorHAnsi"/>
          <w:color w:val="0000FF"/>
          <w:spacing w:val="-14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Подкомитета</w:t>
      </w:r>
    </w:p>
    <w:p w14:paraId="1E24ACF3" w14:textId="77777777" w:rsidR="008D23F0" w:rsidRPr="00022AB8" w:rsidRDefault="008D23F0">
      <w:pPr>
        <w:pStyle w:val="a4"/>
        <w:spacing w:before="3"/>
        <w:ind w:left="0"/>
        <w:rPr>
          <w:rFonts w:asciiTheme="minorHAnsi" w:hAnsiTheme="minorHAnsi" w:cstheme="minorHAnsi"/>
          <w:sz w:val="24"/>
          <w:szCs w:val="24"/>
          <w:lang w:val="ru-RU"/>
        </w:rPr>
      </w:pPr>
    </w:p>
    <w:p w14:paraId="000B9BB5" w14:textId="116FF78E" w:rsidR="008D23F0" w:rsidRPr="00022AB8" w:rsidRDefault="00030A02" w:rsidP="002E4353">
      <w:pPr>
        <w:pStyle w:val="a7"/>
        <w:numPr>
          <w:ilvl w:val="1"/>
          <w:numId w:val="6"/>
        </w:numPr>
        <w:tabs>
          <w:tab w:val="left" w:pos="549"/>
        </w:tabs>
        <w:spacing w:before="0" w:line="276" w:lineRule="auto"/>
        <w:ind w:right="102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Регулярно участвовать в собраниях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, а также в обсуждении и голосовании в чате</w:t>
      </w:r>
      <w:r w:rsidR="00EF7441" w:rsidRPr="00022AB8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58610F6C" w14:textId="2803D1EC" w:rsidR="008D23F0" w:rsidRPr="00022AB8" w:rsidRDefault="00030A02" w:rsidP="002E4353">
      <w:pPr>
        <w:pStyle w:val="a7"/>
        <w:numPr>
          <w:ilvl w:val="1"/>
          <w:numId w:val="6"/>
        </w:numPr>
        <w:tabs>
          <w:tab w:val="left" w:pos="549"/>
        </w:tabs>
        <w:spacing w:before="0" w:line="276" w:lineRule="auto"/>
        <w:ind w:right="201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Заблаговременно (до начала собрания) предупреждать о невозможности присутствовать на собрании</w:t>
      </w:r>
      <w:r w:rsidR="00EF7441" w:rsidRPr="00022AB8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1E998392" w14:textId="4BEF71AC" w:rsidR="008D23F0" w:rsidRPr="00022AB8" w:rsidRDefault="00030A02" w:rsidP="002E4353">
      <w:pPr>
        <w:pStyle w:val="a7"/>
        <w:numPr>
          <w:ilvl w:val="1"/>
          <w:numId w:val="6"/>
        </w:numPr>
        <w:tabs>
          <w:tab w:val="left" w:pos="549"/>
        </w:tabs>
        <w:spacing w:before="0" w:line="276" w:lineRule="auto"/>
        <w:ind w:right="364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Выполнять служение, соблюдая установленные сроки. О перенесении сроков служения или невозможности их выполнения, ответственный исполнитель должен информировать Подкомитет в чате или на рабочем</w:t>
      </w:r>
      <w:r w:rsidRPr="00022AB8">
        <w:rPr>
          <w:rFonts w:asciiTheme="minorHAnsi" w:hAnsiTheme="minorHAnsi" w:cstheme="minorHAnsi"/>
          <w:spacing w:val="-7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собрании</w:t>
      </w:r>
      <w:r w:rsidR="00EF7441" w:rsidRPr="00022AB8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02593748" w14:textId="6A8A2116" w:rsidR="008D23F0" w:rsidRPr="00022AB8" w:rsidRDefault="00030A02" w:rsidP="002E4353">
      <w:pPr>
        <w:pStyle w:val="a7"/>
        <w:numPr>
          <w:ilvl w:val="1"/>
          <w:numId w:val="6"/>
        </w:numPr>
        <w:tabs>
          <w:tab w:val="left" w:pos="549"/>
        </w:tabs>
        <w:spacing w:before="0" w:line="276" w:lineRule="auto"/>
        <w:ind w:left="65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Принимать участие в формировании отчетов</w:t>
      </w:r>
      <w:r w:rsidRPr="00022AB8">
        <w:rPr>
          <w:rFonts w:asciiTheme="minorHAnsi" w:hAnsiTheme="minorHAnsi" w:cstheme="minorHAnsi"/>
          <w:spacing w:val="-13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="00EF7441" w:rsidRPr="00022AB8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33AA8452" w14:textId="1001E68A" w:rsidR="008D23F0" w:rsidRPr="00022AB8" w:rsidRDefault="00030A02" w:rsidP="002E4353">
      <w:pPr>
        <w:pStyle w:val="a7"/>
        <w:numPr>
          <w:ilvl w:val="1"/>
          <w:numId w:val="6"/>
        </w:numPr>
        <w:tabs>
          <w:tab w:val="left" w:pos="549"/>
        </w:tabs>
        <w:spacing w:before="77" w:line="276" w:lineRule="auto"/>
        <w:ind w:left="65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Участвовать в инвентаризации</w:t>
      </w:r>
      <w:r w:rsidRPr="00022AB8">
        <w:rPr>
          <w:rFonts w:asciiTheme="minorHAnsi" w:hAnsiTheme="minorHAnsi" w:cstheme="minorHAnsi"/>
          <w:spacing w:val="-14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i/>
          <w:iCs/>
          <w:sz w:val="24"/>
          <w:szCs w:val="24"/>
          <w:lang w:val="ru-RU"/>
        </w:rPr>
        <w:t>(Приложение №1)</w:t>
      </w:r>
      <w:r w:rsidR="002E4353" w:rsidRPr="00022AB8">
        <w:rPr>
          <w:rFonts w:asciiTheme="minorHAnsi" w:hAnsiTheme="minorHAnsi" w:cstheme="minorHAnsi"/>
          <w:i/>
          <w:iCs/>
          <w:sz w:val="24"/>
          <w:szCs w:val="24"/>
          <w:lang w:val="ru-RU"/>
        </w:rPr>
        <w:t>;</w:t>
      </w:r>
    </w:p>
    <w:p w14:paraId="2FA31C5A" w14:textId="18DCCE93" w:rsidR="008D23F0" w:rsidRPr="00022AB8" w:rsidRDefault="00030A02" w:rsidP="002E4353">
      <w:pPr>
        <w:pStyle w:val="a7"/>
        <w:numPr>
          <w:ilvl w:val="1"/>
          <w:numId w:val="6"/>
        </w:numPr>
        <w:tabs>
          <w:tab w:val="left" w:pos="549"/>
        </w:tabs>
        <w:spacing w:before="0" w:line="276" w:lineRule="auto"/>
        <w:ind w:right="981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Обеспечить преемственность служений, например, путем обучения новых членов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или написания</w:t>
      </w:r>
      <w:r w:rsidRPr="00022AB8">
        <w:rPr>
          <w:rFonts w:asciiTheme="minorHAnsi" w:hAnsiTheme="minorHAnsi" w:cstheme="minorHAnsi"/>
          <w:spacing w:val="-10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инструкций</w:t>
      </w:r>
      <w:r w:rsidR="00EF7441" w:rsidRPr="00022AB8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1F837C05" w14:textId="63078DAE" w:rsidR="008D23F0" w:rsidRPr="00022AB8" w:rsidRDefault="00030A02" w:rsidP="002E4353">
      <w:pPr>
        <w:pStyle w:val="a7"/>
        <w:numPr>
          <w:ilvl w:val="1"/>
          <w:numId w:val="6"/>
        </w:numPr>
        <w:tabs>
          <w:tab w:val="left" w:pos="549"/>
        </w:tabs>
        <w:spacing w:before="0" w:line="276" w:lineRule="auto"/>
        <w:ind w:right="755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Член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, который не посещает собрания и не предупреждает об отсутствии в течение 2 (двух) собраний подряд, удаляется из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12397EB2" w14:textId="77777777" w:rsidR="008D23F0" w:rsidRPr="00022AB8" w:rsidRDefault="008D23F0">
      <w:pPr>
        <w:pStyle w:val="a4"/>
        <w:ind w:left="0"/>
        <w:rPr>
          <w:rFonts w:asciiTheme="minorHAnsi" w:hAnsiTheme="minorHAnsi" w:cstheme="minorHAnsi"/>
          <w:sz w:val="24"/>
          <w:szCs w:val="24"/>
          <w:lang w:val="ru-RU"/>
        </w:rPr>
      </w:pPr>
    </w:p>
    <w:p w14:paraId="42BE32F4" w14:textId="4AF3BE04" w:rsidR="008D23F0" w:rsidRPr="00022AB8" w:rsidRDefault="00030A02">
      <w:pPr>
        <w:pStyle w:val="1"/>
        <w:numPr>
          <w:ilvl w:val="0"/>
          <w:numId w:val="2"/>
        </w:numPr>
        <w:tabs>
          <w:tab w:val="left" w:pos="366"/>
        </w:tabs>
        <w:spacing w:before="163"/>
        <w:ind w:left="467" w:hanging="247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Состав и структура</w:t>
      </w:r>
      <w:r w:rsidRPr="00022AB8">
        <w:rPr>
          <w:rFonts w:asciiTheme="minorHAnsi" w:hAnsiTheme="minorHAnsi" w:cstheme="minorHAnsi"/>
          <w:color w:val="0000FF"/>
          <w:spacing w:val="-5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color w:val="0000FF"/>
          <w:spacing w:val="-5"/>
          <w:sz w:val="24"/>
          <w:szCs w:val="24"/>
          <w:lang w:val="ru-RU"/>
        </w:rPr>
        <w:t>Подкомитета</w:t>
      </w:r>
    </w:p>
    <w:p w14:paraId="15B58EA3" w14:textId="77777777" w:rsidR="008D23F0" w:rsidRPr="00022AB8" w:rsidRDefault="00030A02">
      <w:pPr>
        <w:pStyle w:val="a7"/>
        <w:numPr>
          <w:ilvl w:val="1"/>
          <w:numId w:val="7"/>
        </w:numPr>
        <w:tabs>
          <w:tab w:val="left" w:pos="549"/>
        </w:tabs>
        <w:spacing w:before="0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sz w:val="24"/>
          <w:szCs w:val="24"/>
          <w:lang w:val="ru-RU"/>
        </w:rPr>
        <w:t>Должностные</w:t>
      </w:r>
      <w:r w:rsidRPr="00022AB8">
        <w:rPr>
          <w:rFonts w:asciiTheme="minorHAnsi" w:hAnsiTheme="minorHAnsi" w:cstheme="minorHAnsi"/>
          <w:b/>
          <w:spacing w:val="-9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b/>
          <w:sz w:val="24"/>
          <w:szCs w:val="24"/>
          <w:lang w:val="ru-RU"/>
        </w:rPr>
        <w:t>лица</w:t>
      </w:r>
    </w:p>
    <w:p w14:paraId="712DCE71" w14:textId="77777777" w:rsidR="008D23F0" w:rsidRPr="00022AB8" w:rsidRDefault="008D23F0">
      <w:pPr>
        <w:pStyle w:val="a7"/>
        <w:tabs>
          <w:tab w:val="left" w:pos="549"/>
        </w:tabs>
        <w:spacing w:before="0"/>
        <w:ind w:left="440" w:firstLine="0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14:paraId="0555ACFB" w14:textId="7F7903F9" w:rsidR="008D23F0" w:rsidRPr="00022AB8" w:rsidRDefault="00030A02">
      <w:pPr>
        <w:pStyle w:val="a7"/>
        <w:numPr>
          <w:ilvl w:val="2"/>
          <w:numId w:val="7"/>
        </w:numPr>
        <w:tabs>
          <w:tab w:val="left" w:pos="733"/>
        </w:tabs>
        <w:spacing w:before="0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sz w:val="24"/>
          <w:szCs w:val="24"/>
          <w:lang w:val="ru-RU"/>
        </w:rPr>
        <w:t>Председатель</w:t>
      </w:r>
      <w:r w:rsidRPr="00022AB8">
        <w:rPr>
          <w:rFonts w:asciiTheme="minorHAnsi" w:hAnsiTheme="minorHAnsi" w:cstheme="minorHAnsi"/>
          <w:b/>
          <w:spacing w:val="-6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b/>
          <w:spacing w:val="-6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b/>
          <w:sz w:val="24"/>
          <w:szCs w:val="24"/>
          <w:lang w:val="ru-RU"/>
        </w:rPr>
        <w:t xml:space="preserve">   </w:t>
      </w:r>
    </w:p>
    <w:p w14:paraId="42D9CA43" w14:textId="77777777" w:rsidR="008D23F0" w:rsidRPr="00022AB8" w:rsidRDefault="00030A02" w:rsidP="007E5231">
      <w:pPr>
        <w:pStyle w:val="a7"/>
        <w:numPr>
          <w:ilvl w:val="0"/>
          <w:numId w:val="45"/>
        </w:numPr>
        <w:tabs>
          <w:tab w:val="left" w:pos="838"/>
          <w:tab w:val="left" w:pos="839"/>
        </w:tabs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проводит рабочие</w:t>
      </w:r>
      <w:r w:rsidRPr="00022AB8">
        <w:rPr>
          <w:rFonts w:asciiTheme="minorHAnsi" w:hAnsiTheme="minorHAnsi" w:cstheme="minorHAnsi"/>
          <w:spacing w:val="-2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собрания;</w:t>
      </w:r>
    </w:p>
    <w:p w14:paraId="38314535" w14:textId="77777777" w:rsidR="008D23F0" w:rsidRPr="00022AB8" w:rsidRDefault="00030A02" w:rsidP="007E5231">
      <w:pPr>
        <w:pStyle w:val="a7"/>
        <w:numPr>
          <w:ilvl w:val="0"/>
          <w:numId w:val="45"/>
        </w:numPr>
        <w:tabs>
          <w:tab w:val="left" w:pos="838"/>
          <w:tab w:val="left" w:pos="839"/>
        </w:tabs>
        <w:spacing w:before="34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инициирует формирование рабочих групп для решения локальных</w:t>
      </w:r>
      <w:r w:rsidRPr="00022AB8">
        <w:rPr>
          <w:rFonts w:asciiTheme="minorHAnsi" w:hAnsiTheme="minorHAnsi" w:cstheme="minorHAnsi"/>
          <w:spacing w:val="-17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задач;</w:t>
      </w:r>
    </w:p>
    <w:p w14:paraId="161655F3" w14:textId="77777777" w:rsidR="007E5231" w:rsidRPr="00022AB8" w:rsidRDefault="00030A02" w:rsidP="007E5231">
      <w:pPr>
        <w:pStyle w:val="a7"/>
        <w:numPr>
          <w:ilvl w:val="0"/>
          <w:numId w:val="45"/>
        </w:numPr>
        <w:tabs>
          <w:tab w:val="left" w:pos="838"/>
          <w:tab w:val="left" w:pos="839"/>
        </w:tabs>
        <w:spacing w:line="271" w:lineRule="auto"/>
        <w:ind w:right="892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информирует новых членов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о целях, задачах и принципах служения</w:t>
      </w:r>
    </w:p>
    <w:p w14:paraId="5538C610" w14:textId="5C89307F" w:rsidR="008D23F0" w:rsidRPr="00022AB8" w:rsidRDefault="00030A02" w:rsidP="007E5231">
      <w:pPr>
        <w:pStyle w:val="a7"/>
        <w:tabs>
          <w:tab w:val="left" w:pos="838"/>
          <w:tab w:val="left" w:pos="839"/>
        </w:tabs>
        <w:spacing w:line="271" w:lineRule="auto"/>
        <w:ind w:left="940" w:right="892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 Подкомитете, знакомит с Положением о</w:t>
      </w:r>
      <w:r w:rsidRPr="00022AB8">
        <w:rPr>
          <w:rFonts w:asciiTheme="minorHAnsi" w:hAnsiTheme="minorHAnsi" w:cstheme="minorHAnsi"/>
          <w:spacing w:val="-10"/>
          <w:sz w:val="24"/>
          <w:szCs w:val="24"/>
          <w:lang w:val="ru-RU"/>
        </w:rPr>
        <w:t xml:space="preserve"> под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комитете;</w:t>
      </w:r>
    </w:p>
    <w:p w14:paraId="7E133C69" w14:textId="1E4CE155" w:rsidR="008D23F0" w:rsidRPr="00022AB8" w:rsidRDefault="00030A02" w:rsidP="007E5231">
      <w:pPr>
        <w:pStyle w:val="a7"/>
        <w:numPr>
          <w:ilvl w:val="0"/>
          <w:numId w:val="45"/>
        </w:numPr>
        <w:tabs>
          <w:tab w:val="left" w:pos="838"/>
          <w:tab w:val="left" w:pos="839"/>
        </w:tabs>
        <w:spacing w:before="5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имеет доступ к почтовому ящику</w:t>
      </w:r>
      <w:r w:rsidRPr="00022AB8">
        <w:rPr>
          <w:rFonts w:asciiTheme="minorHAnsi" w:hAnsiTheme="minorHAnsi" w:cstheme="minorHAnsi"/>
          <w:spacing w:val="-8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pacing w:val="-8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430177DD" w14:textId="26D91D91" w:rsidR="008D23F0" w:rsidRPr="00022AB8" w:rsidRDefault="00030A02" w:rsidP="007E5231">
      <w:pPr>
        <w:pStyle w:val="a7"/>
        <w:numPr>
          <w:ilvl w:val="0"/>
          <w:numId w:val="45"/>
        </w:numPr>
        <w:tabs>
          <w:tab w:val="left" w:pos="838"/>
          <w:tab w:val="left" w:pos="839"/>
        </w:tabs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координирует и направляет всю деятельность</w:t>
      </w:r>
      <w:r w:rsidRPr="00022AB8">
        <w:rPr>
          <w:rFonts w:asciiTheme="minorHAnsi" w:hAnsiTheme="minorHAnsi" w:cstheme="minorHAnsi"/>
          <w:spacing w:val="-11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pacing w:val="-11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2A602C88" w14:textId="04025FBA" w:rsidR="008D23F0" w:rsidRPr="00022AB8" w:rsidRDefault="00030A02" w:rsidP="007E5231">
      <w:pPr>
        <w:pStyle w:val="a7"/>
        <w:numPr>
          <w:ilvl w:val="0"/>
          <w:numId w:val="45"/>
        </w:numPr>
        <w:tabs>
          <w:tab w:val="left" w:pos="838"/>
          <w:tab w:val="left" w:pos="839"/>
        </w:tabs>
        <w:spacing w:before="34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инициирует проведение инвентаризации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46992FAD" w14:textId="77777777" w:rsidR="008D23F0" w:rsidRPr="00022AB8" w:rsidRDefault="00030A02" w:rsidP="007E5231">
      <w:pPr>
        <w:pStyle w:val="a7"/>
        <w:numPr>
          <w:ilvl w:val="0"/>
          <w:numId w:val="45"/>
        </w:numPr>
        <w:tabs>
          <w:tab w:val="left" w:pos="838"/>
          <w:tab w:val="left" w:pos="839"/>
        </w:tabs>
        <w:spacing w:line="273" w:lineRule="auto"/>
        <w:ind w:right="204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представляет Подкомитет в МКО. </w:t>
      </w:r>
    </w:p>
    <w:p w14:paraId="7DC6EA9E" w14:textId="77777777" w:rsidR="008D23F0" w:rsidRPr="00022AB8" w:rsidRDefault="00030A02">
      <w:pPr>
        <w:pStyle w:val="a4"/>
        <w:spacing w:before="200" w:line="278" w:lineRule="auto"/>
        <w:ind w:left="118" w:right="113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Квалификационные характеристики: опыт служения в региональных структурах обслуживания не менее 1 (одного) года.</w:t>
      </w:r>
    </w:p>
    <w:p w14:paraId="5323A961" w14:textId="77777777" w:rsidR="008D23F0" w:rsidRPr="00022AB8" w:rsidRDefault="00030A02">
      <w:pPr>
        <w:pStyle w:val="a4"/>
        <w:spacing w:before="200" w:line="278" w:lineRule="auto"/>
        <w:ind w:left="118" w:right="113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Срок служения 3 (три) года.</w:t>
      </w:r>
    </w:p>
    <w:p w14:paraId="1A25E35B" w14:textId="77777777" w:rsidR="008D23F0" w:rsidRPr="00022AB8" w:rsidRDefault="008D23F0">
      <w:pPr>
        <w:pStyle w:val="a4"/>
        <w:ind w:left="0"/>
        <w:rPr>
          <w:rFonts w:asciiTheme="minorHAnsi" w:hAnsiTheme="minorHAnsi" w:cstheme="minorHAnsi"/>
          <w:sz w:val="24"/>
          <w:szCs w:val="24"/>
          <w:lang w:val="ru-RU"/>
        </w:rPr>
      </w:pPr>
    </w:p>
    <w:p w14:paraId="3A8FC9DD" w14:textId="77777777" w:rsidR="008D23F0" w:rsidRPr="00022AB8" w:rsidRDefault="00030A02">
      <w:pPr>
        <w:pStyle w:val="1"/>
        <w:numPr>
          <w:ilvl w:val="2"/>
          <w:numId w:val="7"/>
        </w:numPr>
        <w:tabs>
          <w:tab w:val="left" w:pos="731"/>
        </w:tabs>
        <w:spacing w:before="161"/>
        <w:ind w:left="1272" w:hanging="612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Заместитель</w:t>
      </w:r>
      <w:r w:rsidRPr="00022AB8">
        <w:rPr>
          <w:rFonts w:asciiTheme="minorHAnsi" w:hAnsiTheme="minorHAnsi" w:cstheme="minorHAnsi"/>
          <w:spacing w:val="-9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Председателя</w:t>
      </w:r>
    </w:p>
    <w:p w14:paraId="393FF8C7" w14:textId="4689516D" w:rsidR="008D23F0" w:rsidRPr="00022AB8" w:rsidRDefault="00030A02" w:rsidP="007E5231">
      <w:pPr>
        <w:pStyle w:val="a7"/>
        <w:numPr>
          <w:ilvl w:val="0"/>
          <w:numId w:val="44"/>
        </w:numPr>
        <w:tabs>
          <w:tab w:val="left" w:pos="838"/>
          <w:tab w:val="left" w:pos="839"/>
        </w:tabs>
        <w:spacing w:befor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вместе с председателем координируют работу</w:t>
      </w:r>
      <w:r w:rsidRPr="00022AB8">
        <w:rPr>
          <w:rFonts w:asciiTheme="minorHAnsi" w:hAnsiTheme="minorHAnsi" w:cstheme="minorHAnsi"/>
          <w:spacing w:val="-11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6637CDCC" w14:textId="77777777" w:rsidR="008D23F0" w:rsidRPr="00022AB8" w:rsidRDefault="00030A02" w:rsidP="007E5231">
      <w:pPr>
        <w:pStyle w:val="a7"/>
        <w:numPr>
          <w:ilvl w:val="0"/>
          <w:numId w:val="44"/>
        </w:numPr>
        <w:tabs>
          <w:tab w:val="left" w:pos="838"/>
          <w:tab w:val="left" w:pos="839"/>
        </w:tabs>
        <w:spacing w:before="35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 случае отсутствия председателя осуществляют его</w:t>
      </w:r>
      <w:r w:rsidRPr="00022AB8">
        <w:rPr>
          <w:rFonts w:asciiTheme="minorHAnsi" w:hAnsiTheme="minorHAnsi" w:cstheme="minorHAnsi"/>
          <w:spacing w:val="-19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функции;</w:t>
      </w:r>
    </w:p>
    <w:p w14:paraId="54440177" w14:textId="1AE3F9DE" w:rsidR="008D23F0" w:rsidRPr="00022AB8" w:rsidRDefault="00030A02" w:rsidP="00EF7441">
      <w:pPr>
        <w:pStyle w:val="a7"/>
        <w:numPr>
          <w:ilvl w:val="0"/>
          <w:numId w:val="44"/>
        </w:numPr>
        <w:tabs>
          <w:tab w:val="left" w:pos="838"/>
          <w:tab w:val="left" w:pos="839"/>
        </w:tabs>
        <w:spacing w:line="276" w:lineRule="auto"/>
        <w:ind w:right="248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заместитель должен быть готов стать председателем по окончании срока служения</w:t>
      </w:r>
      <w:r w:rsidR="00EF7441"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действующего председателя. В том случае, если председатель не в состоянии выполнять свои обязанности до окончания срока полномочий, заместитель исполняет обязанности председателя на оставшийся срок до проведения</w:t>
      </w:r>
      <w:r w:rsidRPr="00022AB8">
        <w:rPr>
          <w:rFonts w:asciiTheme="minorHAnsi" w:hAnsiTheme="minorHAnsi" w:cstheme="minorHAnsi"/>
          <w:spacing w:val="-14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выборов.</w:t>
      </w:r>
    </w:p>
    <w:p w14:paraId="4FF90A6C" w14:textId="77777777" w:rsidR="008D23F0" w:rsidRPr="00022AB8" w:rsidRDefault="00030A02">
      <w:pPr>
        <w:pStyle w:val="a4"/>
        <w:spacing w:before="200" w:line="278" w:lineRule="auto"/>
        <w:ind w:left="118" w:right="113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Квалификационные характеристики: служение в региональных структурах не менее 1 (одного) года.</w:t>
      </w:r>
    </w:p>
    <w:p w14:paraId="2011A30F" w14:textId="77777777" w:rsidR="008D23F0" w:rsidRPr="00022AB8" w:rsidRDefault="00030A02">
      <w:pPr>
        <w:pStyle w:val="a4"/>
        <w:spacing w:before="200" w:line="278" w:lineRule="auto"/>
        <w:ind w:left="118" w:right="113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Срок служения 3 (три) года.</w:t>
      </w:r>
    </w:p>
    <w:p w14:paraId="79BFA37D" w14:textId="47629240" w:rsidR="008D23F0" w:rsidRPr="00022AB8" w:rsidRDefault="00030A02" w:rsidP="007E5231">
      <w:pPr>
        <w:pStyle w:val="1"/>
        <w:numPr>
          <w:ilvl w:val="2"/>
          <w:numId w:val="7"/>
        </w:numPr>
        <w:tabs>
          <w:tab w:val="left" w:pos="734"/>
        </w:tabs>
        <w:ind w:left="1275" w:hanging="615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Секретарь</w:t>
      </w:r>
    </w:p>
    <w:p w14:paraId="47EFE546" w14:textId="77777777" w:rsidR="008D23F0" w:rsidRPr="00022AB8" w:rsidRDefault="00030A02" w:rsidP="007E5231">
      <w:pPr>
        <w:pStyle w:val="a7"/>
        <w:numPr>
          <w:ilvl w:val="3"/>
          <w:numId w:val="46"/>
        </w:numPr>
        <w:tabs>
          <w:tab w:val="left" w:pos="838"/>
          <w:tab w:val="left" w:pos="839"/>
        </w:tabs>
        <w:spacing w:before="35" w:line="271" w:lineRule="auto"/>
        <w:ind w:right="10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ведет протоколы собраний, делает электронную рассылку протоколов через чат не позднее</w:t>
      </w:r>
      <w:r w:rsidR="00FF3A67"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5 дней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после проведения</w:t>
      </w:r>
      <w:r w:rsidRPr="00022AB8">
        <w:rPr>
          <w:rFonts w:asciiTheme="minorHAnsi" w:hAnsiTheme="minorHAnsi" w:cstheme="minorHAnsi"/>
          <w:spacing w:val="-11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собрания;</w:t>
      </w:r>
    </w:p>
    <w:p w14:paraId="593B99CD" w14:textId="7C57BA75" w:rsidR="008D23F0" w:rsidRPr="00022AB8" w:rsidRDefault="00030A02" w:rsidP="007E5231">
      <w:pPr>
        <w:pStyle w:val="a7"/>
        <w:numPr>
          <w:ilvl w:val="3"/>
          <w:numId w:val="46"/>
        </w:numPr>
        <w:tabs>
          <w:tab w:val="left" w:pos="838"/>
          <w:tab w:val="left" w:pos="839"/>
        </w:tabs>
        <w:spacing w:before="7" w:line="271" w:lineRule="auto"/>
        <w:ind w:right="359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вместе с председателем формирует повестку собраний по предложенным вопросам членов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, делает ее электронную рассылку не позднее 1 (одного) дня до проведения</w:t>
      </w:r>
      <w:r w:rsidRPr="00022AB8">
        <w:rPr>
          <w:rFonts w:asciiTheme="minorHAnsi" w:hAnsiTheme="minorHAnsi" w:cstheme="minorHAnsi"/>
          <w:spacing w:val="-20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собрания;</w:t>
      </w:r>
    </w:p>
    <w:p w14:paraId="5E883279" w14:textId="606E31C0" w:rsidR="008D23F0" w:rsidRPr="00022AB8" w:rsidRDefault="00030A02" w:rsidP="007E5231">
      <w:pPr>
        <w:pStyle w:val="a7"/>
        <w:numPr>
          <w:ilvl w:val="3"/>
          <w:numId w:val="46"/>
        </w:numPr>
        <w:tabs>
          <w:tab w:val="left" w:pos="838"/>
          <w:tab w:val="left" w:pos="839"/>
        </w:tabs>
        <w:spacing w:before="5" w:line="273" w:lineRule="auto"/>
        <w:ind w:right="166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осуществляет предоставление ограниченного доступа к отдельным внутренним документам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на </w:t>
      </w:r>
      <w:r w:rsidR="007E5231" w:rsidRPr="00022AB8">
        <w:rPr>
          <w:rFonts w:asciiTheme="minorHAnsi" w:hAnsiTheme="minorHAnsi" w:cstheme="minorHAnsi"/>
          <w:sz w:val="24"/>
          <w:szCs w:val="24"/>
          <w:lang w:val="ru-RU"/>
        </w:rPr>
        <w:t>Яндекс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диске (положение, отчеты, документы, находящиеся в разработке и др.) по запросу должностных</w:t>
      </w:r>
      <w:r w:rsidRPr="00022AB8">
        <w:rPr>
          <w:rFonts w:asciiTheme="minorHAnsi" w:hAnsiTheme="minorHAnsi" w:cstheme="minorHAnsi"/>
          <w:spacing w:val="-10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лиц;</w:t>
      </w:r>
    </w:p>
    <w:p w14:paraId="2A054677" w14:textId="77777777" w:rsidR="008D23F0" w:rsidRPr="00022AB8" w:rsidRDefault="00030A02" w:rsidP="007E5231">
      <w:pPr>
        <w:pStyle w:val="a7"/>
        <w:numPr>
          <w:ilvl w:val="3"/>
          <w:numId w:val="46"/>
        </w:numPr>
        <w:tabs>
          <w:tab w:val="left" w:pos="838"/>
          <w:tab w:val="left" w:pos="839"/>
        </w:tabs>
        <w:spacing w:before="5" w:line="273" w:lineRule="auto"/>
        <w:ind w:right="166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объявляет техническое голосование в рабочем чате с последующим отражением результата голосования в</w:t>
      </w:r>
      <w:r w:rsidRPr="00022AB8">
        <w:rPr>
          <w:rFonts w:asciiTheme="minorHAnsi" w:hAnsiTheme="minorHAnsi" w:cstheme="minorHAnsi"/>
          <w:spacing w:val="-4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протоколе; определяет кворум для голосования на рабочем собрании и в чате</w:t>
      </w:r>
      <w:r w:rsidRPr="00022AB8">
        <w:rPr>
          <w:rFonts w:asciiTheme="minorHAnsi" w:hAnsiTheme="minorHAnsi" w:cstheme="minorHAnsi"/>
          <w:spacing w:val="-17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комитета;</w:t>
      </w:r>
    </w:p>
    <w:p w14:paraId="276D1C66" w14:textId="77777777" w:rsidR="008D23F0" w:rsidRPr="00022AB8" w:rsidRDefault="00030A02" w:rsidP="007E5231">
      <w:pPr>
        <w:pStyle w:val="a7"/>
        <w:numPr>
          <w:ilvl w:val="3"/>
          <w:numId w:val="46"/>
        </w:numPr>
        <w:tabs>
          <w:tab w:val="left" w:pos="838"/>
          <w:tab w:val="left" w:pos="839"/>
        </w:tabs>
        <w:spacing w:before="75" w:line="271" w:lineRule="auto"/>
        <w:ind w:right="113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формирует и ведет архив всех документов, таких, как протоколы, отчеты, сохраняет их на диске почты</w:t>
      </w:r>
      <w:r w:rsidRPr="00022AB8">
        <w:rPr>
          <w:rFonts w:asciiTheme="minorHAnsi" w:hAnsiTheme="minorHAnsi" w:cstheme="minorHAnsi"/>
          <w:spacing w:val="-6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комитета;</w:t>
      </w:r>
    </w:p>
    <w:p w14:paraId="1FE72E61" w14:textId="77777777" w:rsidR="008D23F0" w:rsidRPr="00022AB8" w:rsidRDefault="00030A02" w:rsidP="007E5231">
      <w:pPr>
        <w:pStyle w:val="a7"/>
        <w:numPr>
          <w:ilvl w:val="3"/>
          <w:numId w:val="46"/>
        </w:numPr>
        <w:tabs>
          <w:tab w:val="left" w:pos="838"/>
          <w:tab w:val="left" w:pos="839"/>
        </w:tabs>
        <w:spacing w:before="75" w:line="271" w:lineRule="auto"/>
        <w:ind w:right="113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ведет журнал служений с учетом ротации (</w:t>
      </w:r>
      <w:r w:rsidRPr="00022AB8">
        <w:rPr>
          <w:rFonts w:asciiTheme="minorHAnsi" w:hAnsiTheme="minorHAnsi" w:cstheme="minorHAnsi"/>
          <w:i/>
          <w:iCs/>
          <w:sz w:val="24"/>
          <w:szCs w:val="24"/>
          <w:lang w:val="ru-RU"/>
        </w:rPr>
        <w:t>Приложение</w:t>
      </w:r>
      <w:r w:rsidRPr="00022AB8">
        <w:rPr>
          <w:rFonts w:asciiTheme="minorHAnsi" w:hAnsiTheme="minorHAnsi" w:cstheme="minorHAnsi"/>
          <w:i/>
          <w:iCs/>
          <w:spacing w:val="-9"/>
          <w:sz w:val="24"/>
          <w:szCs w:val="24"/>
          <w:lang w:val="ru-RU"/>
        </w:rPr>
        <w:t xml:space="preserve"> №</w:t>
      </w:r>
      <w:r w:rsidRPr="00022AB8">
        <w:rPr>
          <w:rFonts w:asciiTheme="minorHAnsi" w:hAnsiTheme="minorHAnsi" w:cstheme="minorHAnsi"/>
          <w:i/>
          <w:iCs/>
          <w:sz w:val="24"/>
          <w:szCs w:val="24"/>
          <w:lang w:val="ru-RU"/>
        </w:rPr>
        <w:t>2)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02EAF0FF" w14:textId="013CECBB" w:rsidR="008D23F0" w:rsidRPr="00022AB8" w:rsidRDefault="00030A02" w:rsidP="007E5231">
      <w:pPr>
        <w:pStyle w:val="a7"/>
        <w:numPr>
          <w:ilvl w:val="3"/>
          <w:numId w:val="46"/>
        </w:numPr>
        <w:tabs>
          <w:tab w:val="left" w:pos="838"/>
          <w:tab w:val="left" w:pos="839"/>
        </w:tabs>
        <w:spacing w:before="75" w:line="271" w:lineRule="auto"/>
        <w:ind w:right="113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lastRenderedPageBreak/>
        <w:t xml:space="preserve">ведет график посещаемости рабочих собраний </w:t>
      </w:r>
      <w:r w:rsidRPr="00022AB8">
        <w:rPr>
          <w:rFonts w:asciiTheme="minorHAnsi" w:hAnsiTheme="minorHAnsi" w:cstheme="minorHAnsi"/>
          <w:i/>
          <w:iCs/>
          <w:sz w:val="24"/>
          <w:szCs w:val="24"/>
          <w:lang w:val="ru-RU"/>
        </w:rPr>
        <w:t>(Приложение</w:t>
      </w:r>
      <w:r w:rsidRPr="00022AB8">
        <w:rPr>
          <w:rFonts w:asciiTheme="minorHAnsi" w:hAnsiTheme="minorHAnsi" w:cstheme="minorHAnsi"/>
          <w:i/>
          <w:iCs/>
          <w:spacing w:val="-16"/>
          <w:sz w:val="24"/>
          <w:szCs w:val="24"/>
          <w:lang w:val="ru-RU"/>
        </w:rPr>
        <w:t xml:space="preserve"> №3</w:t>
      </w:r>
      <w:r w:rsidRPr="00022AB8">
        <w:rPr>
          <w:rFonts w:asciiTheme="minorHAnsi" w:hAnsiTheme="minorHAnsi" w:cstheme="minorHAnsi"/>
          <w:i/>
          <w:iCs/>
          <w:sz w:val="24"/>
          <w:szCs w:val="24"/>
          <w:lang w:val="ru-RU"/>
        </w:rPr>
        <w:t>)</w:t>
      </w:r>
      <w:r w:rsidR="00EF7441" w:rsidRPr="00022AB8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0A2C0B21" w14:textId="5C1892A1" w:rsidR="008D23F0" w:rsidRPr="00022AB8" w:rsidRDefault="00030A02" w:rsidP="00EF7441">
      <w:pPr>
        <w:pStyle w:val="a4"/>
        <w:ind w:left="0" w:right="53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Срок служения 6 (шесть) месяцев.</w:t>
      </w:r>
    </w:p>
    <w:p w14:paraId="56B3B613" w14:textId="77777777" w:rsidR="008D23F0" w:rsidRPr="00022AB8" w:rsidRDefault="008D23F0">
      <w:pPr>
        <w:pStyle w:val="a4"/>
        <w:ind w:left="0"/>
        <w:rPr>
          <w:rFonts w:asciiTheme="minorHAnsi" w:hAnsiTheme="minorHAnsi" w:cstheme="minorHAnsi"/>
          <w:sz w:val="24"/>
          <w:szCs w:val="24"/>
          <w:lang w:val="ru-RU"/>
        </w:rPr>
      </w:pPr>
    </w:p>
    <w:p w14:paraId="4F2AD9E6" w14:textId="7E77840A" w:rsidR="008D23F0" w:rsidRPr="00022AB8" w:rsidRDefault="00030A02" w:rsidP="007E5231">
      <w:pPr>
        <w:pStyle w:val="1"/>
        <w:tabs>
          <w:tab w:val="left" w:pos="549"/>
        </w:tabs>
        <w:ind w:left="0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5.</w:t>
      </w:r>
      <w:r w:rsidR="00B94928" w:rsidRPr="00022AB8">
        <w:rPr>
          <w:rFonts w:asciiTheme="minorHAnsi" w:hAnsiTheme="minorHAnsi" w:cstheme="minorHAnsi"/>
          <w:sz w:val="24"/>
          <w:szCs w:val="24"/>
          <w:lang w:val="ru-RU"/>
        </w:rPr>
        <w:t>1.4.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Почтальон</w:t>
      </w:r>
    </w:p>
    <w:p w14:paraId="39F624D2" w14:textId="11967DFA" w:rsidR="008D23F0" w:rsidRPr="00022AB8" w:rsidRDefault="00030A02" w:rsidP="007E5231">
      <w:pPr>
        <w:pStyle w:val="a7"/>
        <w:numPr>
          <w:ilvl w:val="0"/>
          <w:numId w:val="48"/>
        </w:numPr>
        <w:tabs>
          <w:tab w:val="left" w:pos="761"/>
          <w:tab w:val="left" w:pos="762"/>
        </w:tabs>
        <w:spacing w:before="1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получает доступ к почтовому ящику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от</w:t>
      </w:r>
      <w:r w:rsidRPr="00022AB8">
        <w:rPr>
          <w:rFonts w:asciiTheme="minorHAnsi" w:hAnsiTheme="minorHAnsi" w:cstheme="minorHAnsi"/>
          <w:spacing w:val="-14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председателя;</w:t>
      </w:r>
    </w:p>
    <w:p w14:paraId="32EF6515" w14:textId="1EEF8EE4" w:rsidR="008D23F0" w:rsidRPr="00022AB8" w:rsidRDefault="00030A02" w:rsidP="007E5231">
      <w:pPr>
        <w:pStyle w:val="a7"/>
        <w:numPr>
          <w:ilvl w:val="0"/>
          <w:numId w:val="48"/>
        </w:numPr>
        <w:tabs>
          <w:tab w:val="left" w:pos="761"/>
          <w:tab w:val="left" w:pos="762"/>
        </w:tabs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ежедневно проверяет почту</w:t>
      </w:r>
      <w:r w:rsidRPr="00022AB8">
        <w:rPr>
          <w:rFonts w:asciiTheme="minorHAnsi" w:hAnsiTheme="minorHAnsi" w:cstheme="minorHAnsi"/>
          <w:spacing w:val="-4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pacing w:val="-4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, сортирует письма в папках почтового ящика.</w:t>
      </w:r>
    </w:p>
    <w:p w14:paraId="25059379" w14:textId="77777777" w:rsidR="008D23F0" w:rsidRPr="00022AB8" w:rsidRDefault="0062782A" w:rsidP="007E5231">
      <w:pPr>
        <w:pStyle w:val="a7"/>
        <w:numPr>
          <w:ilvl w:val="0"/>
          <w:numId w:val="48"/>
        </w:numPr>
        <w:tabs>
          <w:tab w:val="left" w:pos="761"/>
          <w:tab w:val="left" w:pos="762"/>
        </w:tabs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</w:t>
      </w:r>
      <w:r w:rsidR="00030A02" w:rsidRPr="00022AB8">
        <w:rPr>
          <w:rFonts w:asciiTheme="minorHAnsi" w:hAnsiTheme="minorHAnsi" w:cstheme="minorHAnsi"/>
          <w:sz w:val="24"/>
          <w:szCs w:val="24"/>
          <w:lang w:val="ru-RU"/>
        </w:rPr>
        <w:t>ыкладывает в чат рассылки и обращения от СГН, структур обслуживания, организаций;</w:t>
      </w:r>
    </w:p>
    <w:p w14:paraId="61F74F50" w14:textId="77777777" w:rsidR="008D23F0" w:rsidRPr="00022AB8" w:rsidRDefault="00030A02" w:rsidP="007E5231">
      <w:pPr>
        <w:pStyle w:val="a7"/>
        <w:numPr>
          <w:ilvl w:val="0"/>
          <w:numId w:val="48"/>
        </w:numPr>
        <w:tabs>
          <w:tab w:val="left" w:pos="761"/>
          <w:tab w:val="left" w:pos="762"/>
        </w:tabs>
        <w:spacing w:before="35" w:line="273" w:lineRule="auto"/>
        <w:ind w:right="399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отправляет письма, согласованные</w:t>
      </w:r>
      <w:r w:rsidRPr="00022AB8">
        <w:rPr>
          <w:rFonts w:asciiTheme="minorHAnsi" w:hAnsiTheme="minorHAnsi" w:cstheme="minorHAnsi"/>
          <w:spacing w:val="-9"/>
          <w:sz w:val="24"/>
          <w:szCs w:val="24"/>
          <w:lang w:val="ru-RU"/>
        </w:rPr>
        <w:t xml:space="preserve"> под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комитетом. Вся переписка осуществляется через официальные почтовые ящики</w:t>
      </w:r>
      <w:r w:rsidRPr="00022AB8">
        <w:rPr>
          <w:rFonts w:asciiTheme="minorHAnsi" w:hAnsiTheme="minorHAnsi" w:cstheme="minorHAnsi"/>
          <w:spacing w:val="-4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Нар-Анона;</w:t>
      </w:r>
    </w:p>
    <w:p w14:paraId="67AA9F67" w14:textId="2F2C9027" w:rsidR="0062782A" w:rsidRPr="00022AB8" w:rsidRDefault="0062782A" w:rsidP="007E5231">
      <w:pPr>
        <w:pStyle w:val="a7"/>
        <w:numPr>
          <w:ilvl w:val="0"/>
          <w:numId w:val="48"/>
        </w:numPr>
        <w:tabs>
          <w:tab w:val="left" w:pos="761"/>
          <w:tab w:val="left" w:pos="762"/>
        </w:tabs>
        <w:spacing w:before="35" w:line="273" w:lineRule="auto"/>
        <w:ind w:right="399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отправляет запрос в Подкомитет по Бюджету и финансам о выделении денежных средств </w:t>
      </w:r>
      <w:r w:rsidR="007E5231" w:rsidRPr="00022AB8">
        <w:rPr>
          <w:rFonts w:asciiTheme="minorHAnsi" w:hAnsiTheme="minorHAnsi" w:cstheme="minorHAnsi"/>
          <w:sz w:val="24"/>
          <w:szCs w:val="24"/>
          <w:lang w:val="ru-RU"/>
        </w:rPr>
        <w:t>на оплату,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запланированных в начале года расходов (на </w:t>
      </w:r>
      <w:proofErr w:type="spellStart"/>
      <w:r w:rsidRPr="00022AB8">
        <w:rPr>
          <w:rFonts w:asciiTheme="minorHAnsi" w:hAnsiTheme="minorHAnsi" w:cstheme="minorHAnsi"/>
          <w:sz w:val="24"/>
          <w:szCs w:val="24"/>
          <w:lang w:val="ru-RU"/>
        </w:rPr>
        <w:t>соцрекламу</w:t>
      </w:r>
      <w:proofErr w:type="spellEnd"/>
      <w:r w:rsidRPr="00022AB8">
        <w:rPr>
          <w:rFonts w:asciiTheme="minorHAnsi" w:hAnsiTheme="minorHAnsi" w:cstheme="minorHAnsi"/>
          <w:sz w:val="24"/>
          <w:szCs w:val="24"/>
          <w:lang w:val="ru-RU"/>
        </w:rPr>
        <w:t>, стенды, печать информационных материалов и пр.)</w:t>
      </w:r>
      <w:r w:rsidR="00B94548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17B22F7A" w14:textId="09A07342" w:rsidR="008D23F0" w:rsidRPr="00022AB8" w:rsidRDefault="00030A02" w:rsidP="007E5231">
      <w:pPr>
        <w:pStyle w:val="a7"/>
        <w:numPr>
          <w:ilvl w:val="0"/>
          <w:numId w:val="48"/>
        </w:numPr>
        <w:tabs>
          <w:tab w:val="left" w:pos="761"/>
          <w:tab w:val="left" w:pos="762"/>
        </w:tabs>
        <w:spacing w:before="4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делает отчет о письмах на каждом собрании</w:t>
      </w:r>
      <w:r w:rsidRPr="00022AB8">
        <w:rPr>
          <w:rFonts w:asciiTheme="minorHAnsi" w:hAnsiTheme="minorHAnsi" w:cstheme="minorHAnsi"/>
          <w:spacing w:val="-12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pacing w:val="-12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48314F4E" w14:textId="77777777" w:rsidR="008D23F0" w:rsidRPr="00022AB8" w:rsidRDefault="00030A02" w:rsidP="00EF7441">
      <w:pPr>
        <w:pStyle w:val="a4"/>
        <w:spacing w:before="1"/>
        <w:ind w:left="0" w:right="126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Срок служения 6 (шесть) месяцев.</w:t>
      </w:r>
    </w:p>
    <w:p w14:paraId="26BC4831" w14:textId="77777777" w:rsidR="008D23F0" w:rsidRPr="00022AB8" w:rsidRDefault="008D23F0">
      <w:pPr>
        <w:pStyle w:val="a4"/>
        <w:spacing w:before="1" w:line="276" w:lineRule="auto"/>
        <w:ind w:left="118" w:right="126"/>
        <w:rPr>
          <w:rFonts w:asciiTheme="minorHAnsi" w:hAnsiTheme="minorHAnsi" w:cstheme="minorHAnsi"/>
          <w:sz w:val="24"/>
          <w:szCs w:val="24"/>
          <w:lang w:val="ru-RU"/>
        </w:rPr>
      </w:pPr>
    </w:p>
    <w:p w14:paraId="202A4603" w14:textId="1FFCDE87" w:rsidR="008D23F0" w:rsidRPr="00022AB8" w:rsidRDefault="00030A02">
      <w:pPr>
        <w:pStyle w:val="1"/>
        <w:tabs>
          <w:tab w:val="left" w:pos="549"/>
        </w:tabs>
        <w:spacing w:before="164"/>
        <w:ind w:left="0" w:firstLine="0"/>
        <w:jc w:val="center"/>
        <w:rPr>
          <w:rFonts w:asciiTheme="minorHAnsi" w:hAnsiTheme="minorHAnsi" w:cstheme="minorHAnsi"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5.2.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Рабочие группы</w:t>
      </w:r>
      <w:r w:rsidRPr="00022AB8">
        <w:rPr>
          <w:rFonts w:asciiTheme="minorHAnsi" w:hAnsiTheme="minorHAnsi" w:cstheme="minorHAnsi"/>
          <w:color w:val="0000FF"/>
          <w:spacing w:val="-4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color w:val="0000FF"/>
          <w:spacing w:val="-4"/>
          <w:sz w:val="24"/>
          <w:szCs w:val="24"/>
          <w:lang w:val="ru-RU"/>
        </w:rPr>
        <w:t>Подкомитета</w:t>
      </w:r>
    </w:p>
    <w:p w14:paraId="10CC9C23" w14:textId="77777777" w:rsidR="008D23F0" w:rsidRPr="00022AB8" w:rsidRDefault="008D23F0">
      <w:pPr>
        <w:pStyle w:val="a4"/>
        <w:spacing w:before="3"/>
        <w:ind w:left="0"/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</w:pPr>
    </w:p>
    <w:p w14:paraId="148EA34A" w14:textId="69C9829A" w:rsidR="008D23F0" w:rsidRPr="00022AB8" w:rsidRDefault="00030A02">
      <w:pPr>
        <w:spacing w:before="1"/>
        <w:ind w:left="118" w:right="1504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Координаторы рабочих групп избираются и утверждаются на рабочем собрании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. Рабочие группы создают собственные чаты и проводят собрания по мере необходимости. Члены рабочих групп являются членами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и обязаны посещать собрания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3F1B06AE" w14:textId="77777777" w:rsidR="008D23F0" w:rsidRPr="00022AB8" w:rsidRDefault="008D23F0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14:paraId="0ADC0EEA" w14:textId="77777777" w:rsidR="008D23F0" w:rsidRPr="00022AB8" w:rsidRDefault="00030A02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sz w:val="24"/>
          <w:szCs w:val="24"/>
          <w:lang w:val="ru-RU"/>
        </w:rPr>
        <w:t>5.2.1. Группа «Чат для новичков»:</w:t>
      </w:r>
    </w:p>
    <w:p w14:paraId="3734E859" w14:textId="77777777" w:rsidR="008D23F0" w:rsidRPr="00022AB8" w:rsidRDefault="00030A02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Осуществляет работу </w:t>
      </w:r>
      <w:r w:rsidR="005B7D33"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чата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двух чатов для новичков через </w:t>
      </w:r>
      <w:proofErr w:type="spellStart"/>
      <w:r w:rsidRPr="00022AB8">
        <w:rPr>
          <w:rFonts w:asciiTheme="minorHAnsi" w:hAnsiTheme="minorHAnsi" w:cstheme="minorHAnsi"/>
          <w:sz w:val="24"/>
          <w:szCs w:val="24"/>
          <w:lang w:val="ru-RU"/>
        </w:rPr>
        <w:t>WhatsApp</w:t>
      </w:r>
      <w:proofErr w:type="spellEnd"/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и </w:t>
      </w:r>
      <w:proofErr w:type="spellStart"/>
      <w:r w:rsidRPr="00022AB8">
        <w:rPr>
          <w:rFonts w:asciiTheme="minorHAnsi" w:hAnsiTheme="minorHAnsi" w:cstheme="minorHAnsi"/>
          <w:sz w:val="24"/>
          <w:szCs w:val="24"/>
          <w:lang w:val="ru-RU"/>
        </w:rPr>
        <w:t>Telegram</w:t>
      </w:r>
      <w:proofErr w:type="spellEnd"/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в соответствии с </w:t>
      </w:r>
    </w:p>
    <w:p w14:paraId="03C260CC" w14:textId="77777777" w:rsidR="008D23F0" w:rsidRPr="00022AB8" w:rsidRDefault="00030A02">
      <w:pPr>
        <w:widowControl/>
        <w:autoSpaceDE/>
        <w:autoSpaceDN/>
        <w:jc w:val="both"/>
        <w:rPr>
          <w:rFonts w:asciiTheme="minorHAnsi" w:hAnsiTheme="minorHAnsi" w:cstheme="minorHAnsi"/>
          <w:i/>
          <w:iCs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Положением о рабочей группе </w:t>
      </w:r>
      <w:r w:rsidRPr="00022AB8">
        <w:rPr>
          <w:rFonts w:asciiTheme="minorHAnsi" w:hAnsiTheme="minorHAnsi" w:cstheme="minorHAnsi"/>
          <w:i/>
          <w:iCs/>
          <w:sz w:val="24"/>
          <w:szCs w:val="24"/>
          <w:lang w:val="ru-RU"/>
        </w:rPr>
        <w:t xml:space="preserve">(Приложение №4). </w:t>
      </w:r>
    </w:p>
    <w:p w14:paraId="53082A01" w14:textId="77777777" w:rsidR="008D23F0" w:rsidRPr="00022AB8" w:rsidRDefault="008D23F0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14:paraId="7B405588" w14:textId="77777777" w:rsidR="008D23F0" w:rsidRPr="00022AB8" w:rsidRDefault="00030A02" w:rsidP="00B94548">
      <w:pPr>
        <w:widowControl/>
        <w:autoSpaceDE/>
        <w:autoSpaceDN/>
        <w:ind w:left="360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sz w:val="24"/>
          <w:szCs w:val="24"/>
          <w:lang w:val="ru-RU"/>
        </w:rPr>
        <w:t>Координатор группы «Чат для новичков»:</w:t>
      </w:r>
    </w:p>
    <w:p w14:paraId="6E1E3532" w14:textId="77777777" w:rsidR="008D23F0" w:rsidRPr="00022AB8" w:rsidRDefault="00030A02">
      <w:pPr>
        <w:pStyle w:val="a7"/>
        <w:widowControl/>
        <w:numPr>
          <w:ilvl w:val="0"/>
          <w:numId w:val="9"/>
        </w:numPr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Cs/>
          <w:sz w:val="24"/>
          <w:szCs w:val="24"/>
          <w:lang w:val="ru-RU"/>
        </w:rPr>
        <w:t>проводит рабочие собрания группы;</w:t>
      </w:r>
    </w:p>
    <w:p w14:paraId="17EBA37F" w14:textId="77777777" w:rsidR="008D23F0" w:rsidRPr="00022AB8" w:rsidRDefault="00030A02">
      <w:pPr>
        <w:pStyle w:val="a7"/>
        <w:widowControl/>
        <w:numPr>
          <w:ilvl w:val="0"/>
          <w:numId w:val="9"/>
        </w:numPr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координирует график служения в чатах новичков;</w:t>
      </w:r>
    </w:p>
    <w:p w14:paraId="45EBFB01" w14:textId="2040888E" w:rsidR="008D23F0" w:rsidRPr="00022AB8" w:rsidRDefault="00030A02">
      <w:pPr>
        <w:pStyle w:val="a7"/>
        <w:widowControl/>
        <w:numPr>
          <w:ilvl w:val="0"/>
          <w:numId w:val="9"/>
        </w:numPr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Cs/>
          <w:sz w:val="24"/>
          <w:szCs w:val="24"/>
          <w:lang w:val="ru-RU"/>
        </w:rPr>
        <w:t xml:space="preserve">отчитывается на собрании </w:t>
      </w:r>
      <w:r w:rsidR="003C6052" w:rsidRPr="00022AB8">
        <w:rPr>
          <w:rFonts w:asciiTheme="minorHAnsi" w:hAnsiTheme="minorHAnsi" w:cstheme="minorHAnsi"/>
          <w:bCs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bCs/>
          <w:sz w:val="24"/>
          <w:szCs w:val="24"/>
          <w:lang w:val="ru-RU"/>
        </w:rPr>
        <w:t>;</w:t>
      </w:r>
    </w:p>
    <w:p w14:paraId="0909343A" w14:textId="77777777" w:rsidR="008D23F0" w:rsidRPr="00022AB8" w:rsidRDefault="00030A02">
      <w:pPr>
        <w:pStyle w:val="a7"/>
        <w:widowControl/>
        <w:numPr>
          <w:ilvl w:val="0"/>
          <w:numId w:val="9"/>
        </w:numPr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Cs/>
          <w:sz w:val="24"/>
          <w:szCs w:val="24"/>
          <w:lang w:val="ru-RU"/>
        </w:rPr>
        <w:t xml:space="preserve">инициирует разработку Положения о рабочей группе;  </w:t>
      </w:r>
    </w:p>
    <w:p w14:paraId="412546E6" w14:textId="77777777" w:rsidR="008D23F0" w:rsidRPr="00022AB8" w:rsidRDefault="00030A02">
      <w:pPr>
        <w:pStyle w:val="a7"/>
        <w:widowControl/>
        <w:numPr>
          <w:ilvl w:val="0"/>
          <w:numId w:val="9"/>
        </w:numPr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Cs/>
          <w:sz w:val="24"/>
          <w:szCs w:val="24"/>
          <w:lang w:val="ru-RU"/>
        </w:rPr>
        <w:t>объявляет о свободных служениях и знакомит новых служащих со служением.</w:t>
      </w:r>
    </w:p>
    <w:p w14:paraId="4F6A21DF" w14:textId="3713C6AF" w:rsidR="008D23F0" w:rsidRPr="00022AB8" w:rsidRDefault="00030A02">
      <w:pPr>
        <w:widowControl/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Cs/>
          <w:sz w:val="24"/>
          <w:szCs w:val="24"/>
          <w:lang w:val="ru-RU"/>
        </w:rPr>
        <w:t>Срок служения 6 месяцев.</w:t>
      </w:r>
    </w:p>
    <w:p w14:paraId="35A25AE1" w14:textId="77777777" w:rsidR="008D23F0" w:rsidRPr="00022AB8" w:rsidRDefault="008D23F0">
      <w:pPr>
        <w:pStyle w:val="a4"/>
        <w:spacing w:before="2"/>
        <w:ind w:left="0"/>
        <w:rPr>
          <w:rFonts w:asciiTheme="minorHAnsi" w:hAnsiTheme="minorHAnsi" w:cstheme="minorHAnsi"/>
          <w:sz w:val="24"/>
          <w:szCs w:val="24"/>
          <w:lang w:val="ru-RU"/>
        </w:rPr>
      </w:pPr>
    </w:p>
    <w:p w14:paraId="30852EAC" w14:textId="77777777" w:rsidR="008D23F0" w:rsidRPr="00022AB8" w:rsidRDefault="00030A02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sz w:val="24"/>
          <w:szCs w:val="24"/>
          <w:lang w:val="ru-RU"/>
        </w:rPr>
        <w:t>5.2.2. Группа «Чат по Двенадцатому шагу»</w:t>
      </w:r>
    </w:p>
    <w:p w14:paraId="005C5A86" w14:textId="77777777" w:rsidR="008D23F0" w:rsidRPr="00022AB8" w:rsidRDefault="008D23F0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14:paraId="72097894" w14:textId="77777777" w:rsidR="008D23F0" w:rsidRPr="00022AB8" w:rsidRDefault="00030A02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Cs/>
          <w:sz w:val="24"/>
          <w:szCs w:val="24"/>
          <w:lang w:val="ru-RU"/>
        </w:rPr>
        <w:t xml:space="preserve">Организован в </w:t>
      </w:r>
      <w:proofErr w:type="spellStart"/>
      <w:r w:rsidRPr="00022AB8">
        <w:rPr>
          <w:rFonts w:asciiTheme="minorHAnsi" w:hAnsiTheme="minorHAnsi" w:cstheme="minorHAnsi"/>
          <w:bCs/>
          <w:sz w:val="24"/>
          <w:szCs w:val="24"/>
          <w:lang w:val="ru-RU"/>
        </w:rPr>
        <w:t>WhatsApp</w:t>
      </w:r>
      <w:proofErr w:type="spellEnd"/>
      <w:r w:rsidRPr="00022AB8">
        <w:rPr>
          <w:rFonts w:asciiTheme="minorHAnsi" w:hAnsiTheme="minorHAnsi" w:cstheme="minorHAnsi"/>
          <w:bCs/>
          <w:sz w:val="24"/>
          <w:szCs w:val="24"/>
          <w:lang w:val="ru-RU"/>
        </w:rPr>
        <w:t xml:space="preserve"> и состоит из служащих по 12 шагу из групп РКО. Дежурный на ИТ запрашивает в чате информацию о том, кто может встретить/проводить новичка, обратившегося на ИТ. В чате также может размещаться информация о собраниях групп, отмене собраний. </w:t>
      </w:r>
    </w:p>
    <w:p w14:paraId="7063C4EB" w14:textId="77777777" w:rsidR="008D23F0" w:rsidRPr="00022AB8" w:rsidRDefault="008D23F0">
      <w:pPr>
        <w:widowControl/>
        <w:autoSpaceDE/>
        <w:autoSpaceDN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14:paraId="3E865D0A" w14:textId="77777777" w:rsidR="008D23F0" w:rsidRPr="00022AB8" w:rsidRDefault="00030A02" w:rsidP="00B94548">
      <w:pPr>
        <w:widowControl/>
        <w:autoSpaceDE/>
        <w:autoSpaceDN/>
        <w:ind w:left="360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sz w:val="24"/>
          <w:szCs w:val="24"/>
          <w:lang w:val="ru-RU"/>
        </w:rPr>
        <w:t xml:space="preserve">Координатор чата по Двенадцатому Шагу: </w:t>
      </w:r>
    </w:p>
    <w:p w14:paraId="43AC113D" w14:textId="77777777" w:rsidR="008D23F0" w:rsidRPr="00022AB8" w:rsidRDefault="00030A02">
      <w:pPr>
        <w:pStyle w:val="a7"/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Cs/>
          <w:sz w:val="24"/>
          <w:szCs w:val="24"/>
          <w:lang w:val="ru-RU"/>
        </w:rPr>
        <w:t>является админом чата, добавляет новых служащих по запросу;</w:t>
      </w:r>
    </w:p>
    <w:p w14:paraId="3B1E2B60" w14:textId="77777777" w:rsidR="008D23F0" w:rsidRPr="00022AB8" w:rsidRDefault="00030A02">
      <w:pPr>
        <w:pStyle w:val="a7"/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поддерживает актуальность Списка контактов по 12 шагу;</w:t>
      </w:r>
    </w:p>
    <w:p w14:paraId="0F72D007" w14:textId="3587A488" w:rsidR="008D23F0" w:rsidRPr="00022AB8" w:rsidRDefault="00030A02">
      <w:pPr>
        <w:pStyle w:val="a7"/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разъясняет цель чата новым служащим</w:t>
      </w:r>
      <w:r w:rsidR="00EF7441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42A36154" w14:textId="77777777" w:rsidR="008D23F0" w:rsidRPr="00022AB8" w:rsidRDefault="00030A02">
      <w:pPr>
        <w:pStyle w:val="a7"/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Проводит инвентаризацию в чате 1 раз в год.</w:t>
      </w:r>
    </w:p>
    <w:p w14:paraId="10D9A39E" w14:textId="77777777" w:rsidR="008D23F0" w:rsidRPr="00022AB8" w:rsidRDefault="00030A02">
      <w:pPr>
        <w:tabs>
          <w:tab w:val="left" w:pos="838"/>
          <w:tab w:val="left" w:pos="839"/>
        </w:tabs>
        <w:spacing w:before="38"/>
        <w:jc w:val="both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Срок служения 1 год.</w:t>
      </w:r>
    </w:p>
    <w:p w14:paraId="08669E8C" w14:textId="77777777" w:rsidR="008D23F0" w:rsidRPr="00022AB8" w:rsidRDefault="008D23F0">
      <w:pPr>
        <w:tabs>
          <w:tab w:val="left" w:pos="838"/>
          <w:tab w:val="left" w:pos="839"/>
        </w:tabs>
        <w:spacing w:before="38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14:paraId="63DD1289" w14:textId="77777777" w:rsidR="008D23F0" w:rsidRPr="00022AB8" w:rsidRDefault="00030A02">
      <w:pPr>
        <w:tabs>
          <w:tab w:val="left" w:pos="838"/>
          <w:tab w:val="left" w:pos="839"/>
        </w:tabs>
        <w:spacing w:before="38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sz w:val="24"/>
          <w:szCs w:val="24"/>
          <w:lang w:val="ru-RU"/>
        </w:rPr>
        <w:t>5.2.3. Группа «Спикерские выступления в реабилитационных центрах (РЦ)»</w:t>
      </w:r>
    </w:p>
    <w:p w14:paraId="331CFC05" w14:textId="77777777" w:rsidR="008D23F0" w:rsidRPr="00022AB8" w:rsidRDefault="00030A02">
      <w:pPr>
        <w:tabs>
          <w:tab w:val="left" w:pos="838"/>
          <w:tab w:val="left" w:pos="839"/>
        </w:tabs>
        <w:spacing w:before="38"/>
        <w:jc w:val="both"/>
        <w:rPr>
          <w:rFonts w:asciiTheme="minorHAnsi" w:hAnsiTheme="minorHAnsi" w:cstheme="minorHAnsi"/>
          <w:bCs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Cs/>
          <w:sz w:val="24"/>
          <w:szCs w:val="24"/>
          <w:lang w:val="ru-RU"/>
        </w:rPr>
        <w:lastRenderedPageBreak/>
        <w:t>Цель группы – нести весть о нар-Аноне родственникам наркоманов, находящихся в РЦ, опираясь на Руководство СГН по информированию об</w:t>
      </w:r>
      <w:r w:rsidR="00C21034" w:rsidRPr="00022AB8">
        <w:rPr>
          <w:rFonts w:asciiTheme="minorHAnsi" w:hAnsiTheme="minorHAnsi" w:cstheme="minorHAnsi"/>
          <w:bCs/>
          <w:sz w:val="24"/>
          <w:szCs w:val="24"/>
          <w:lang w:val="ru-RU"/>
        </w:rPr>
        <w:t>щ</w:t>
      </w:r>
      <w:r w:rsidRPr="00022AB8">
        <w:rPr>
          <w:rFonts w:asciiTheme="minorHAnsi" w:hAnsiTheme="minorHAnsi" w:cstheme="minorHAnsi"/>
          <w:bCs/>
          <w:sz w:val="24"/>
          <w:szCs w:val="24"/>
          <w:lang w:val="ru-RU"/>
        </w:rPr>
        <w:t>ественности.</w:t>
      </w:r>
    </w:p>
    <w:p w14:paraId="79FD1505" w14:textId="77777777" w:rsidR="008D23F0" w:rsidRPr="00022AB8" w:rsidRDefault="008D23F0">
      <w:pPr>
        <w:tabs>
          <w:tab w:val="left" w:pos="838"/>
          <w:tab w:val="left" w:pos="839"/>
        </w:tabs>
        <w:spacing w:before="38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14:paraId="7D1C4C69" w14:textId="77777777" w:rsidR="008D23F0" w:rsidRPr="00022AB8" w:rsidRDefault="00030A02" w:rsidP="00B94548">
      <w:pPr>
        <w:tabs>
          <w:tab w:val="left" w:pos="838"/>
          <w:tab w:val="left" w:pos="839"/>
        </w:tabs>
        <w:spacing w:before="38"/>
        <w:ind w:left="360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sz w:val="24"/>
          <w:szCs w:val="24"/>
          <w:lang w:val="ru-RU"/>
        </w:rPr>
        <w:t xml:space="preserve">Координатор группы «Спикерские выступления в РЦ»: </w:t>
      </w:r>
    </w:p>
    <w:p w14:paraId="41AC520E" w14:textId="77777777" w:rsidR="008D23F0" w:rsidRPr="00022AB8" w:rsidRDefault="00030A02">
      <w:pPr>
        <w:pStyle w:val="a7"/>
        <w:numPr>
          <w:ilvl w:val="0"/>
          <w:numId w:val="11"/>
        </w:numPr>
        <w:tabs>
          <w:tab w:val="left" w:pos="838"/>
          <w:tab w:val="left" w:pos="839"/>
        </w:tabs>
        <w:spacing w:before="38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осуществляет подбор новых спикеров – волонтеров-членов Нар-Анона;</w:t>
      </w:r>
    </w:p>
    <w:p w14:paraId="0AD4AAF2" w14:textId="77777777" w:rsidR="008D23F0" w:rsidRPr="00022AB8" w:rsidRDefault="00030A02">
      <w:pPr>
        <w:pStyle w:val="a7"/>
        <w:numPr>
          <w:ilvl w:val="0"/>
          <w:numId w:val="11"/>
        </w:numPr>
        <w:tabs>
          <w:tab w:val="left" w:pos="838"/>
          <w:tab w:val="left" w:pos="839"/>
        </w:tabs>
        <w:spacing w:before="38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организует и координирует работу группы спикеров, проводит консультации спикеров по принятым в содружестве материалам, разъясняет цели и задачи спикерских в РЦ;</w:t>
      </w:r>
    </w:p>
    <w:p w14:paraId="1BAEC0CF" w14:textId="77777777" w:rsidR="008D23F0" w:rsidRPr="00022AB8" w:rsidRDefault="00030A02">
      <w:pPr>
        <w:pStyle w:val="a7"/>
        <w:numPr>
          <w:ilvl w:val="0"/>
          <w:numId w:val="11"/>
        </w:numPr>
        <w:tabs>
          <w:tab w:val="left" w:pos="838"/>
          <w:tab w:val="left" w:pos="839"/>
        </w:tabs>
        <w:spacing w:before="38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ведет поиск, налаживание и поддержание контактов с РЦ, в которых можно проводить спикерские выступления;</w:t>
      </w:r>
    </w:p>
    <w:p w14:paraId="1A279633" w14:textId="77777777" w:rsidR="008D23F0" w:rsidRPr="00022AB8" w:rsidRDefault="00030A02">
      <w:pPr>
        <w:pStyle w:val="a7"/>
        <w:numPr>
          <w:ilvl w:val="0"/>
          <w:numId w:val="11"/>
        </w:numPr>
        <w:tabs>
          <w:tab w:val="left" w:pos="838"/>
          <w:tab w:val="left" w:pos="839"/>
        </w:tabs>
        <w:spacing w:before="38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координирует время и место проведения, тематику, наличие необходимой литературы, информирование участников.</w:t>
      </w:r>
    </w:p>
    <w:p w14:paraId="7BB9E390" w14:textId="275AF371" w:rsidR="008D23F0" w:rsidRPr="00022AB8" w:rsidRDefault="00030A02">
      <w:pPr>
        <w:tabs>
          <w:tab w:val="left" w:pos="838"/>
          <w:tab w:val="left" w:pos="839"/>
        </w:tabs>
        <w:spacing w:before="38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Срок служения 1 (один) год</w:t>
      </w:r>
    </w:p>
    <w:p w14:paraId="255BFEA1" w14:textId="77777777" w:rsidR="008D23F0" w:rsidRPr="00022AB8" w:rsidRDefault="008D23F0">
      <w:pPr>
        <w:tabs>
          <w:tab w:val="left" w:pos="838"/>
          <w:tab w:val="left" w:pos="839"/>
        </w:tabs>
        <w:spacing w:before="38"/>
        <w:ind w:left="839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55442EF1" w14:textId="77777777" w:rsidR="008D23F0" w:rsidRPr="00022AB8" w:rsidRDefault="00030A02">
      <w:pPr>
        <w:pStyle w:val="1"/>
        <w:tabs>
          <w:tab w:val="left" w:pos="733"/>
        </w:tabs>
        <w:ind w:left="118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5.2.4.  Группа</w:t>
      </w:r>
      <w:r w:rsidRPr="00022AB8">
        <w:rPr>
          <w:rFonts w:asciiTheme="minorHAnsi" w:hAnsiTheme="minorHAnsi" w:cstheme="minorHAnsi"/>
          <w:spacing w:val="-9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«Информационные материалы (ИМ)»:</w:t>
      </w:r>
    </w:p>
    <w:p w14:paraId="33C9C631" w14:textId="77777777" w:rsidR="008D23F0" w:rsidRPr="00022AB8" w:rsidRDefault="00030A02">
      <w:pPr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РКО обеспечивает группы региона и Подкомитет ИМ: ролл-</w:t>
      </w:r>
      <w:proofErr w:type="spellStart"/>
      <w:r w:rsidRPr="00022AB8">
        <w:rPr>
          <w:rFonts w:asciiTheme="minorHAnsi" w:hAnsiTheme="minorHAnsi" w:cstheme="minorHAnsi"/>
          <w:sz w:val="24"/>
          <w:szCs w:val="24"/>
          <w:lang w:val="ru-RU"/>
        </w:rPr>
        <w:t>апы</w:t>
      </w:r>
      <w:proofErr w:type="spellEnd"/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, стенды с кармашками, визитки, буклеты, плакаты.  Группа ведет учет наличия ИМ и пополняет их запас на складе. Группа ведет статистику размещения ИМ и рассчитывает необходимое количество и ассортимент.  Материалы размещаются волонтерами в организациях, а также </w:t>
      </w:r>
      <w:r w:rsidR="00C502AC"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членами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групп</w:t>
      </w:r>
      <w:r w:rsidR="00C502AC"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в местах проведения собраний.  </w:t>
      </w:r>
    </w:p>
    <w:p w14:paraId="5EC51C31" w14:textId="77777777" w:rsidR="008D23F0" w:rsidRPr="00022AB8" w:rsidRDefault="008D23F0">
      <w:pPr>
        <w:widowControl/>
        <w:shd w:val="clear" w:color="FFFFFF" w:fill="FFFFFF"/>
        <w:tabs>
          <w:tab w:val="left" w:pos="7649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val="ru-RU" w:eastAsia="ru-RU"/>
        </w:rPr>
      </w:pPr>
    </w:p>
    <w:p w14:paraId="4AD76E33" w14:textId="77777777" w:rsidR="008D23F0" w:rsidRPr="00022AB8" w:rsidRDefault="00030A02" w:rsidP="00B94548">
      <w:pPr>
        <w:widowControl/>
        <w:shd w:val="clear" w:color="FFFFFF" w:fill="FFFFFF"/>
        <w:tabs>
          <w:tab w:val="left" w:pos="7649"/>
        </w:tabs>
        <w:autoSpaceDE/>
        <w:autoSpaceDN/>
        <w:ind w:left="360"/>
        <w:jc w:val="both"/>
        <w:rPr>
          <w:rFonts w:asciiTheme="minorHAnsi" w:eastAsia="Times New Roman" w:hAnsiTheme="minorHAnsi" w:cstheme="minorHAnsi"/>
          <w:b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b/>
          <w:sz w:val="24"/>
          <w:szCs w:val="24"/>
          <w:lang w:val="ru-RU" w:eastAsia="ru-RU"/>
        </w:rPr>
        <w:t>Координатор по информационным материалам:</w:t>
      </w:r>
    </w:p>
    <w:p w14:paraId="45AB71AB" w14:textId="77777777" w:rsidR="008D23F0" w:rsidRPr="00022AB8" w:rsidRDefault="00030A02">
      <w:pPr>
        <w:widowControl/>
        <w:numPr>
          <w:ilvl w:val="0"/>
          <w:numId w:val="12"/>
        </w:numPr>
        <w:shd w:val="clear" w:color="FFFFFF" w:fill="FFFFFF"/>
        <w:tabs>
          <w:tab w:val="left" w:pos="7649"/>
        </w:tabs>
        <w:autoSpaceDE/>
        <w:autoSpaceDN/>
        <w:jc w:val="both"/>
        <w:rPr>
          <w:rFonts w:asciiTheme="minorHAnsi" w:eastAsia="Times New Roman" w:hAnsiTheme="minorHAnsi" w:cstheme="minorHAnsi"/>
          <w:bCs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bCs/>
          <w:sz w:val="24"/>
          <w:szCs w:val="24"/>
          <w:lang w:val="ru-RU" w:eastAsia="ru-RU"/>
        </w:rPr>
        <w:t>координирует работу волонтеров, выдает ИМ;</w:t>
      </w:r>
    </w:p>
    <w:p w14:paraId="5D349079" w14:textId="77777777" w:rsidR="008D23F0" w:rsidRPr="00022AB8" w:rsidRDefault="00030A02">
      <w:pPr>
        <w:widowControl/>
        <w:numPr>
          <w:ilvl w:val="0"/>
          <w:numId w:val="12"/>
        </w:numPr>
        <w:shd w:val="clear" w:color="FFFFFF" w:fill="FFFFFF"/>
        <w:tabs>
          <w:tab w:val="left" w:pos="7649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sz w:val="24"/>
          <w:szCs w:val="24"/>
          <w:lang w:val="ru-RU" w:eastAsia="ru-RU"/>
        </w:rPr>
        <w:t>выдает группам ИМ по запросу;</w:t>
      </w:r>
    </w:p>
    <w:p w14:paraId="44976C9D" w14:textId="77777777" w:rsidR="008D23F0" w:rsidRPr="00022AB8" w:rsidRDefault="00030A02">
      <w:pPr>
        <w:widowControl/>
        <w:numPr>
          <w:ilvl w:val="0"/>
          <w:numId w:val="12"/>
        </w:numPr>
        <w:shd w:val="clear" w:color="FFFFFF" w:fill="FFFFFF"/>
        <w:tabs>
          <w:tab w:val="left" w:pos="7649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sz w:val="24"/>
          <w:szCs w:val="24"/>
          <w:lang w:val="ru-RU" w:eastAsia="ru-RU"/>
        </w:rPr>
        <w:t>ведет таблицу размещения ИМ и их наполнение;</w:t>
      </w:r>
    </w:p>
    <w:p w14:paraId="002EAA24" w14:textId="71462846" w:rsidR="008D23F0" w:rsidRPr="00022AB8" w:rsidRDefault="00030A02">
      <w:pPr>
        <w:widowControl/>
        <w:numPr>
          <w:ilvl w:val="0"/>
          <w:numId w:val="12"/>
        </w:numPr>
        <w:shd w:val="clear" w:color="FFFFFF" w:fill="FFFFFF"/>
        <w:tabs>
          <w:tab w:val="left" w:pos="7649"/>
        </w:tabs>
        <w:autoSpaceDE/>
        <w:autoSpaceDN/>
        <w:jc w:val="both"/>
        <w:rPr>
          <w:rFonts w:asciiTheme="minorHAnsi" w:eastAsia="Times New Roman" w:hAnsiTheme="minorHAnsi" w:cstheme="minorHAnsi"/>
          <w:color w:val="FF0000"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sz w:val="24"/>
          <w:szCs w:val="24"/>
          <w:lang w:val="ru-RU" w:eastAsia="ru-RU"/>
        </w:rPr>
        <w:t xml:space="preserve">вносит предложение в повестку </w:t>
      </w:r>
      <w:r w:rsidR="003C6052" w:rsidRPr="00022AB8">
        <w:rPr>
          <w:rFonts w:asciiTheme="minorHAnsi" w:eastAsia="Times New Roman" w:hAnsiTheme="minorHAnsi" w:cstheme="minorHAnsi"/>
          <w:sz w:val="24"/>
          <w:szCs w:val="24"/>
          <w:lang w:val="ru-RU" w:eastAsia="ru-RU"/>
        </w:rPr>
        <w:t>Подкомитета</w:t>
      </w:r>
      <w:r w:rsidRPr="00022AB8">
        <w:rPr>
          <w:rFonts w:asciiTheme="minorHAnsi" w:eastAsia="Times New Roman" w:hAnsiTheme="minorHAnsi" w:cstheme="minorHAnsi"/>
          <w:sz w:val="24"/>
          <w:szCs w:val="24"/>
          <w:lang w:val="ru-RU" w:eastAsia="ru-RU"/>
        </w:rPr>
        <w:t xml:space="preserve"> по бюджету по ИМ.</w:t>
      </w:r>
    </w:p>
    <w:p w14:paraId="1941D829" w14:textId="43079796" w:rsidR="008D23F0" w:rsidRPr="00022AB8" w:rsidRDefault="00030A02">
      <w:pPr>
        <w:widowControl/>
        <w:shd w:val="clear" w:color="FFFFFF" w:fill="FFFFFF"/>
        <w:tabs>
          <w:tab w:val="left" w:pos="7649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Срок служения</w:t>
      </w:r>
      <w:r w:rsidRPr="00022AB8">
        <w:rPr>
          <w:rFonts w:asciiTheme="minorHAnsi" w:eastAsia="Times New Roman" w:hAnsiTheme="minorHAnsi" w:cstheme="minorHAnsi"/>
          <w:sz w:val="24"/>
          <w:szCs w:val="24"/>
          <w:lang w:val="ru-RU"/>
        </w:rPr>
        <w:t xml:space="preserve"> 1 (один) год</w:t>
      </w:r>
    </w:p>
    <w:p w14:paraId="0E0E4F67" w14:textId="7835621D" w:rsidR="008D23F0" w:rsidRPr="00022AB8" w:rsidRDefault="00030A02">
      <w:pPr>
        <w:pStyle w:val="1"/>
        <w:tabs>
          <w:tab w:val="left" w:pos="733"/>
        </w:tabs>
        <w:ind w:left="118" w:firstLine="0"/>
        <w:rPr>
          <w:rFonts w:asciiTheme="minorHAnsi" w:hAnsiTheme="minorHAnsi" w:cstheme="minorHAnsi"/>
          <w:b w:val="0"/>
          <w:bCs w:val="0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5.2.5.   Группа дежурных на </w:t>
      </w:r>
      <w:r w:rsidR="00B94548"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Информационном </w:t>
      </w:r>
      <w:r w:rsidR="00B94548" w:rsidRPr="00022AB8">
        <w:rPr>
          <w:rFonts w:asciiTheme="minorHAnsi" w:hAnsiTheme="minorHAnsi" w:cstheme="minorHAnsi"/>
          <w:spacing w:val="-13"/>
          <w:sz w:val="24"/>
          <w:szCs w:val="24"/>
          <w:lang w:val="ru-RU"/>
        </w:rPr>
        <w:t>телефоне</w:t>
      </w:r>
      <w:r w:rsidR="00A7257D"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(ИТ)</w:t>
      </w:r>
    </w:p>
    <w:p w14:paraId="5608CE3B" w14:textId="77777777" w:rsidR="008D23F0" w:rsidRPr="00022AB8" w:rsidRDefault="008D23F0">
      <w:pPr>
        <w:pStyle w:val="a4"/>
        <w:ind w:left="0"/>
        <w:rPr>
          <w:rFonts w:asciiTheme="minorHAnsi" w:hAnsiTheme="minorHAnsi" w:cstheme="minorHAnsi"/>
          <w:sz w:val="24"/>
          <w:szCs w:val="24"/>
          <w:lang w:val="ru-RU"/>
        </w:rPr>
      </w:pPr>
    </w:p>
    <w:p w14:paraId="2ADC9917" w14:textId="77777777" w:rsidR="008D23F0" w:rsidRPr="00022AB8" w:rsidRDefault="00030A02" w:rsidP="00B94548">
      <w:pPr>
        <w:pStyle w:val="a5"/>
        <w:spacing w:before="0" w:beforeAutospacing="0" w:after="0" w:afterAutospacing="0"/>
        <w:ind w:firstLineChars="150" w:firstLine="361"/>
        <w:jc w:val="both"/>
        <w:rPr>
          <w:rFonts w:asciiTheme="minorHAnsi" w:eastAsia="Arial" w:hAnsiTheme="minorHAnsi" w:cstheme="minorHAnsi"/>
          <w:b/>
          <w:bCs/>
          <w:lang w:eastAsia="en-US"/>
        </w:rPr>
      </w:pPr>
      <w:r w:rsidRPr="00022AB8">
        <w:rPr>
          <w:rFonts w:asciiTheme="minorHAnsi" w:eastAsia="Arial" w:hAnsiTheme="minorHAnsi" w:cstheme="minorHAnsi"/>
          <w:b/>
          <w:bCs/>
          <w:lang w:eastAsia="en-US"/>
        </w:rPr>
        <w:t xml:space="preserve">Доброволец на ИТ: </w:t>
      </w:r>
    </w:p>
    <w:p w14:paraId="6BE9C35F" w14:textId="77777777" w:rsidR="008D23F0" w:rsidRPr="00022AB8" w:rsidRDefault="00030A02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eastAsia="Arial" w:hAnsiTheme="minorHAnsi" w:cstheme="minorHAnsi"/>
          <w:lang w:eastAsia="en-US"/>
        </w:rPr>
      </w:pPr>
      <w:r w:rsidRPr="00022AB8">
        <w:rPr>
          <w:rFonts w:asciiTheme="minorHAnsi" w:eastAsia="Arial" w:hAnsiTheme="minorHAnsi" w:cstheme="minorHAnsi"/>
          <w:lang w:eastAsia="en-US"/>
        </w:rPr>
        <w:t>предоставляет информацию в соответствии с памяткой дежурного на телефоне;</w:t>
      </w:r>
    </w:p>
    <w:p w14:paraId="01F90050" w14:textId="77777777" w:rsidR="008D23F0" w:rsidRPr="00022AB8" w:rsidRDefault="00030A02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eastAsia="Arial" w:hAnsiTheme="minorHAnsi" w:cstheme="minorHAnsi"/>
          <w:lang w:eastAsia="en-US"/>
        </w:rPr>
      </w:pPr>
      <w:r w:rsidRPr="00022AB8">
        <w:rPr>
          <w:rFonts w:asciiTheme="minorHAnsi" w:eastAsia="Arial" w:hAnsiTheme="minorHAnsi" w:cstheme="minorHAnsi"/>
          <w:lang w:eastAsia="en-US"/>
        </w:rPr>
        <w:t>передает поступающую на телефон информацию об изменениях координатору дежурных на ИТ;</w:t>
      </w:r>
    </w:p>
    <w:p w14:paraId="488DA6A6" w14:textId="77777777" w:rsidR="008D23F0" w:rsidRPr="00022AB8" w:rsidRDefault="00030A02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eastAsia="Arial" w:hAnsiTheme="minorHAnsi" w:cstheme="minorHAnsi"/>
          <w:lang w:eastAsia="en-US"/>
        </w:rPr>
      </w:pPr>
      <w:r w:rsidRPr="00022AB8">
        <w:rPr>
          <w:rFonts w:asciiTheme="minorHAnsi" w:eastAsia="Arial" w:hAnsiTheme="minorHAnsi" w:cstheme="minorHAnsi"/>
          <w:lang w:eastAsia="en-US"/>
        </w:rPr>
        <w:t>поддерживает связь с добровольцами на ИТ других регионов и с координатором добровольцев на ИТ через чат группы;</w:t>
      </w:r>
    </w:p>
    <w:p w14:paraId="7D3F00E0" w14:textId="59CBC690" w:rsidR="008D23F0" w:rsidRPr="00022AB8" w:rsidRDefault="00030A02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eastAsia="Arial" w:hAnsiTheme="minorHAnsi" w:cstheme="minorHAnsi"/>
          <w:lang w:eastAsia="en-US"/>
        </w:rPr>
      </w:pPr>
      <w:r w:rsidRPr="00022AB8">
        <w:rPr>
          <w:rFonts w:asciiTheme="minorHAnsi" w:eastAsia="Arial" w:hAnsiTheme="minorHAnsi" w:cstheme="minorHAnsi"/>
          <w:lang w:eastAsia="en-US"/>
        </w:rPr>
        <w:t>находится в чате Служащих по 12 Шагу, выкладывает в чат запросы, поступающие на ИТ</w:t>
      </w:r>
      <w:r w:rsidR="002E4353" w:rsidRPr="00022AB8">
        <w:rPr>
          <w:rFonts w:asciiTheme="minorHAnsi" w:eastAsia="Arial" w:hAnsiTheme="minorHAnsi" w:cstheme="minorHAnsi"/>
          <w:lang w:eastAsia="en-US"/>
        </w:rPr>
        <w:t>;</w:t>
      </w:r>
    </w:p>
    <w:p w14:paraId="751188A8" w14:textId="4057075B" w:rsidR="008D23F0" w:rsidRPr="00022AB8" w:rsidRDefault="00030A02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eastAsia="Arial" w:hAnsiTheme="minorHAnsi" w:cstheme="minorHAnsi"/>
          <w:lang w:eastAsia="en-US"/>
        </w:rPr>
      </w:pPr>
      <w:r w:rsidRPr="00022AB8">
        <w:rPr>
          <w:rFonts w:asciiTheme="minorHAnsi" w:eastAsia="Arial" w:hAnsiTheme="minorHAnsi" w:cstheme="minorHAnsi"/>
          <w:lang w:eastAsia="en-US"/>
        </w:rPr>
        <w:t xml:space="preserve">находится в чате РГ Чата для новичков, информирует РГ о том, что </w:t>
      </w:r>
      <w:r w:rsidR="008C5EAD" w:rsidRPr="00022AB8">
        <w:rPr>
          <w:rFonts w:asciiTheme="minorHAnsi" w:eastAsia="Arial" w:hAnsiTheme="minorHAnsi" w:cstheme="minorHAnsi"/>
          <w:lang w:eastAsia="en-US"/>
        </w:rPr>
        <w:t>н</w:t>
      </w:r>
      <w:r w:rsidRPr="00022AB8">
        <w:rPr>
          <w:rFonts w:asciiTheme="minorHAnsi" w:eastAsia="Arial" w:hAnsiTheme="minorHAnsi" w:cstheme="minorHAnsi"/>
          <w:lang w:eastAsia="en-US"/>
        </w:rPr>
        <w:t>ужно добавить в чат новичка</w:t>
      </w:r>
      <w:r w:rsidR="002E4353" w:rsidRPr="00022AB8">
        <w:rPr>
          <w:rFonts w:asciiTheme="minorHAnsi" w:eastAsia="Arial" w:hAnsiTheme="minorHAnsi" w:cstheme="minorHAnsi"/>
          <w:lang w:eastAsia="en-US"/>
        </w:rPr>
        <w:t>;</w:t>
      </w:r>
    </w:p>
    <w:p w14:paraId="3CB49BD4" w14:textId="77777777" w:rsidR="008D23F0" w:rsidRPr="00022AB8" w:rsidRDefault="00030A02" w:rsidP="004A2790">
      <w:pPr>
        <w:pStyle w:val="a5"/>
        <w:numPr>
          <w:ilvl w:val="0"/>
          <w:numId w:val="13"/>
        </w:numPr>
        <w:spacing w:before="0" w:beforeAutospacing="0" w:after="0" w:afterAutospacing="0"/>
        <w:ind w:left="360" w:hanging="76"/>
        <w:jc w:val="both"/>
        <w:rPr>
          <w:rFonts w:asciiTheme="minorHAnsi" w:eastAsia="Arial" w:hAnsiTheme="minorHAnsi" w:cstheme="minorHAnsi"/>
          <w:color w:val="FF0000"/>
          <w:lang w:eastAsia="en-US"/>
        </w:rPr>
      </w:pPr>
      <w:r w:rsidRPr="00022AB8">
        <w:rPr>
          <w:rFonts w:asciiTheme="minorHAnsi" w:eastAsia="Arial" w:hAnsiTheme="minorHAnsi" w:cstheme="minorHAnsi"/>
          <w:lang w:eastAsia="en-US"/>
        </w:rPr>
        <w:t>НЕ пополняет баланс ИТ с личной карты физического лица</w:t>
      </w:r>
      <w:r w:rsidR="004A2790" w:rsidRPr="00022AB8">
        <w:rPr>
          <w:rFonts w:asciiTheme="minorHAnsi" w:eastAsia="Arial" w:hAnsiTheme="minorHAnsi" w:cstheme="minorHAnsi"/>
          <w:lang w:eastAsia="en-US"/>
        </w:rPr>
        <w:t>.</w:t>
      </w:r>
      <w:r w:rsidRPr="00022AB8">
        <w:rPr>
          <w:rFonts w:asciiTheme="minorHAnsi" w:eastAsia="Arial" w:hAnsiTheme="minorHAnsi" w:cstheme="minorHAnsi"/>
          <w:color w:val="FF0000"/>
          <w:lang w:eastAsia="en-US"/>
        </w:rPr>
        <w:t xml:space="preserve"> </w:t>
      </w:r>
      <w:r w:rsidR="004A2790" w:rsidRPr="00022AB8">
        <w:rPr>
          <w:rFonts w:asciiTheme="minorHAnsi" w:eastAsia="Arial" w:hAnsiTheme="minorHAnsi" w:cstheme="minorHAnsi"/>
          <w:color w:val="FF0000"/>
          <w:lang w:eastAsia="en-US"/>
        </w:rPr>
        <w:t xml:space="preserve">                                     </w:t>
      </w:r>
    </w:p>
    <w:p w14:paraId="77CAE529" w14:textId="77777777" w:rsidR="004A2790" w:rsidRPr="00022AB8" w:rsidRDefault="004A2790" w:rsidP="004A2790">
      <w:pPr>
        <w:pStyle w:val="a5"/>
        <w:spacing w:before="0" w:beforeAutospacing="0" w:after="0" w:afterAutospacing="0"/>
        <w:ind w:left="360"/>
        <w:jc w:val="both"/>
        <w:rPr>
          <w:rFonts w:asciiTheme="minorHAnsi" w:eastAsia="Arial" w:hAnsiTheme="minorHAnsi" w:cstheme="minorHAnsi"/>
          <w:lang w:eastAsia="en-US"/>
        </w:rPr>
      </w:pPr>
      <w:r w:rsidRPr="00022AB8">
        <w:rPr>
          <w:rFonts w:asciiTheme="minorHAnsi" w:eastAsia="Arial" w:hAnsiTheme="minorHAnsi" w:cstheme="minorHAnsi"/>
          <w:lang w:eastAsia="en-US"/>
        </w:rPr>
        <w:t>Срок служения 3-6 месяцев</w:t>
      </w:r>
    </w:p>
    <w:p w14:paraId="3DC64B3C" w14:textId="77777777" w:rsidR="004A2790" w:rsidRPr="00022AB8" w:rsidRDefault="004A2790">
      <w:pPr>
        <w:pStyle w:val="a4"/>
        <w:ind w:left="0" w:firstLineChars="150" w:firstLine="360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7B4101A7" w14:textId="77777777" w:rsidR="008D23F0" w:rsidRPr="00022AB8" w:rsidRDefault="00030A02">
      <w:pPr>
        <w:pStyle w:val="a4"/>
        <w:ind w:left="0" w:firstLineChars="150" w:firstLine="361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Координатор ИТ: </w:t>
      </w:r>
    </w:p>
    <w:p w14:paraId="07E9611A" w14:textId="3301D7EA" w:rsidR="008D23F0" w:rsidRPr="00022AB8" w:rsidRDefault="00030A02">
      <w:pPr>
        <w:pStyle w:val="a4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ведет список дежурных</w:t>
      </w:r>
      <w:r w:rsidR="00B94548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1F3ED89F" w14:textId="68C4FCB4" w:rsidR="008D23F0" w:rsidRPr="00022AB8" w:rsidRDefault="00030A02">
      <w:pPr>
        <w:pStyle w:val="a4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передает служение дежурному, предоставляет материалы (Папка ИТ), проводит семинары и консультации</w:t>
      </w:r>
      <w:r w:rsidR="00B94548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49090BC0" w14:textId="1A2FE298" w:rsidR="008D23F0" w:rsidRPr="00022AB8" w:rsidRDefault="00030A02">
      <w:pPr>
        <w:pStyle w:val="a4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входит в РГ ИТ в ВРКО СГН по ИО, предоставляет отчет по звонкам</w:t>
      </w:r>
      <w:r w:rsidR="00B94548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7B14A33B" w14:textId="4581C0D7" w:rsidR="008D23F0" w:rsidRPr="00022AB8" w:rsidRDefault="00030A02">
      <w:pPr>
        <w:pStyle w:val="a5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FF0000"/>
        </w:rPr>
      </w:pPr>
      <w:r w:rsidRPr="00022AB8">
        <w:rPr>
          <w:rFonts w:asciiTheme="minorHAnsi" w:eastAsia="Arial" w:hAnsiTheme="minorHAnsi" w:cstheme="minorHAnsi"/>
          <w:lang w:eastAsia="en-US"/>
        </w:rPr>
        <w:t>следит за актуальностью информации в папке дежурного на ИТ</w:t>
      </w:r>
      <w:r w:rsidR="00B94548" w:rsidRPr="00022AB8">
        <w:rPr>
          <w:rFonts w:asciiTheme="minorHAnsi" w:eastAsia="Arial" w:hAnsiTheme="minorHAnsi" w:cstheme="minorHAnsi"/>
          <w:lang w:eastAsia="en-US"/>
        </w:rPr>
        <w:t>.</w:t>
      </w:r>
    </w:p>
    <w:p w14:paraId="61C71082" w14:textId="77777777" w:rsidR="008D23F0" w:rsidRPr="00022AB8" w:rsidRDefault="00030A02">
      <w:pPr>
        <w:pStyle w:val="a5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color w:val="FF0000"/>
        </w:rPr>
      </w:pPr>
      <w:r w:rsidRPr="00022AB8">
        <w:rPr>
          <w:rFonts w:asciiTheme="minorHAnsi" w:eastAsia="Arial" w:hAnsiTheme="minorHAnsi" w:cstheme="minorHAnsi"/>
          <w:lang w:eastAsia="en-US"/>
        </w:rPr>
        <w:t>Срок служения 1 (один) год</w:t>
      </w:r>
    </w:p>
    <w:p w14:paraId="2CD131A8" w14:textId="77777777" w:rsidR="008D23F0" w:rsidRPr="00022AB8" w:rsidRDefault="008D23F0">
      <w:pPr>
        <w:widowControl/>
        <w:shd w:val="clear" w:color="FFFFFF" w:fill="FFFFFF"/>
        <w:tabs>
          <w:tab w:val="left" w:pos="7649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val="ru-RU"/>
        </w:rPr>
      </w:pPr>
    </w:p>
    <w:p w14:paraId="49AA5798" w14:textId="77777777" w:rsidR="00B94548" w:rsidRPr="00022AB8" w:rsidRDefault="00B94548">
      <w:pPr>
        <w:pStyle w:val="1"/>
        <w:tabs>
          <w:tab w:val="left" w:pos="733"/>
        </w:tabs>
        <w:spacing w:before="165"/>
        <w:ind w:left="0" w:firstLine="0"/>
        <w:rPr>
          <w:rFonts w:asciiTheme="minorHAnsi" w:hAnsiTheme="minorHAnsi" w:cstheme="minorHAnsi"/>
          <w:sz w:val="24"/>
          <w:szCs w:val="24"/>
          <w:lang w:val="ru-RU"/>
        </w:rPr>
      </w:pPr>
    </w:p>
    <w:p w14:paraId="706AB91E" w14:textId="1DCFD851" w:rsidR="008D23F0" w:rsidRPr="00022AB8" w:rsidRDefault="00030A02">
      <w:pPr>
        <w:pStyle w:val="1"/>
        <w:tabs>
          <w:tab w:val="left" w:pos="733"/>
        </w:tabs>
        <w:spacing w:before="165"/>
        <w:ind w:left="0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5.2.</w:t>
      </w:r>
      <w:r w:rsidR="00703578" w:rsidRPr="00022AB8">
        <w:rPr>
          <w:rFonts w:asciiTheme="minorHAnsi" w:hAnsiTheme="minorHAnsi" w:cstheme="minorHAnsi"/>
          <w:sz w:val="24"/>
          <w:szCs w:val="24"/>
          <w:lang w:val="ru-RU"/>
        </w:rPr>
        <w:t>6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. Группа</w:t>
      </w:r>
      <w:r w:rsidRPr="00022AB8">
        <w:rPr>
          <w:rFonts w:asciiTheme="minorHAnsi" w:hAnsiTheme="minorHAnsi" w:cstheme="minorHAnsi"/>
          <w:spacing w:val="-6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«Положение о Подкомитете»</w:t>
      </w:r>
    </w:p>
    <w:p w14:paraId="494CB1DA" w14:textId="77777777" w:rsidR="00C502AC" w:rsidRPr="00022AB8" w:rsidRDefault="00C502AC">
      <w:pPr>
        <w:pStyle w:val="a4"/>
        <w:spacing w:line="278" w:lineRule="auto"/>
        <w:ind w:left="118" w:right="425"/>
        <w:rPr>
          <w:rFonts w:asciiTheme="minorHAnsi" w:hAnsiTheme="minorHAnsi" w:cstheme="minorHAnsi"/>
          <w:sz w:val="24"/>
          <w:szCs w:val="24"/>
          <w:lang w:val="ru-RU"/>
        </w:rPr>
      </w:pPr>
    </w:p>
    <w:p w14:paraId="1E4FDF13" w14:textId="01E1B4B9" w:rsidR="008D23F0" w:rsidRPr="00022AB8" w:rsidRDefault="00030A02">
      <w:pPr>
        <w:pStyle w:val="a4"/>
        <w:spacing w:line="278" w:lineRule="auto"/>
        <w:ind w:left="118" w:right="425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Занимается актуализацией Положения о Подкомитете. Своевременно вносит изменения и правки, в том числе на странице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на сайте mos.naranon.ru. Инвентаризация положения проводится не реже 1 (одного) раза в год.</w:t>
      </w:r>
    </w:p>
    <w:p w14:paraId="792D9E6F" w14:textId="77777777" w:rsidR="008D23F0" w:rsidRPr="00022AB8" w:rsidRDefault="00030A02" w:rsidP="00B94548">
      <w:pPr>
        <w:pStyle w:val="a4"/>
        <w:spacing w:before="194"/>
        <w:ind w:left="478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sz w:val="24"/>
          <w:szCs w:val="24"/>
          <w:lang w:val="ru-RU"/>
        </w:rPr>
        <w:t>Координатор рабочей группы «Положение»:</w:t>
      </w:r>
    </w:p>
    <w:p w14:paraId="662413EA" w14:textId="77777777" w:rsidR="008D23F0" w:rsidRPr="00022AB8" w:rsidRDefault="00030A02">
      <w:pPr>
        <w:pStyle w:val="a7"/>
        <w:numPr>
          <w:ilvl w:val="3"/>
          <w:numId w:val="15"/>
        </w:numPr>
        <w:tabs>
          <w:tab w:val="left" w:pos="838"/>
          <w:tab w:val="left" w:pos="839"/>
        </w:tabs>
        <w:spacing w:before="36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создает чат рабочей</w:t>
      </w:r>
      <w:r w:rsidRPr="00022AB8">
        <w:rPr>
          <w:rFonts w:asciiTheme="minorHAnsi" w:hAnsiTheme="minorHAnsi" w:cstheme="minorHAnsi"/>
          <w:spacing w:val="-7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группы;</w:t>
      </w:r>
    </w:p>
    <w:p w14:paraId="111CE123" w14:textId="77777777" w:rsidR="008D23F0" w:rsidRPr="00022AB8" w:rsidRDefault="00030A02">
      <w:pPr>
        <w:pStyle w:val="a7"/>
        <w:numPr>
          <w:ilvl w:val="3"/>
          <w:numId w:val="15"/>
        </w:numPr>
        <w:tabs>
          <w:tab w:val="left" w:pos="838"/>
          <w:tab w:val="left" w:pos="839"/>
        </w:tabs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проводит рабочие</w:t>
      </w:r>
      <w:r w:rsidRPr="00022AB8">
        <w:rPr>
          <w:rFonts w:asciiTheme="minorHAnsi" w:hAnsiTheme="minorHAnsi" w:cstheme="minorHAnsi"/>
          <w:spacing w:val="-2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собрания;</w:t>
      </w:r>
    </w:p>
    <w:p w14:paraId="1BF5A920" w14:textId="435F4117" w:rsidR="008D23F0" w:rsidRPr="00022AB8" w:rsidRDefault="00030A02">
      <w:pPr>
        <w:pStyle w:val="a7"/>
        <w:numPr>
          <w:ilvl w:val="3"/>
          <w:numId w:val="15"/>
        </w:numPr>
        <w:tabs>
          <w:tab w:val="left" w:pos="838"/>
          <w:tab w:val="left" w:pos="839"/>
        </w:tabs>
        <w:spacing w:before="38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готовит отчет рабочей группы к очередному собранию</w:t>
      </w:r>
      <w:r w:rsidRPr="00022AB8">
        <w:rPr>
          <w:rFonts w:asciiTheme="minorHAnsi" w:hAnsiTheme="minorHAnsi" w:cstheme="minorHAnsi"/>
          <w:spacing w:val="-13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="00B94548" w:rsidRPr="00022AB8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3A65E6F3" w14:textId="14FA7EB9" w:rsidR="008D23F0" w:rsidRPr="00022AB8" w:rsidRDefault="00030A02">
      <w:pPr>
        <w:pStyle w:val="a4"/>
        <w:ind w:left="118" w:right="579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Срок </w:t>
      </w:r>
      <w:r w:rsidR="00B94548" w:rsidRPr="00022AB8">
        <w:rPr>
          <w:rFonts w:asciiTheme="minorHAnsi" w:hAnsiTheme="minorHAnsi" w:cstheme="minorHAnsi"/>
          <w:sz w:val="24"/>
          <w:szCs w:val="24"/>
          <w:lang w:val="ru-RU"/>
        </w:rPr>
        <w:t>служения 1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(один) год.</w:t>
      </w:r>
    </w:p>
    <w:p w14:paraId="7259C633" w14:textId="77777777" w:rsidR="008D23F0" w:rsidRPr="00022AB8" w:rsidRDefault="008D23F0">
      <w:pPr>
        <w:pStyle w:val="a4"/>
        <w:spacing w:before="5"/>
        <w:ind w:left="0"/>
        <w:rPr>
          <w:rFonts w:asciiTheme="minorHAnsi" w:hAnsiTheme="minorHAnsi" w:cstheme="minorHAnsi"/>
          <w:sz w:val="24"/>
          <w:szCs w:val="24"/>
          <w:lang w:val="ru-RU"/>
        </w:rPr>
      </w:pPr>
    </w:p>
    <w:p w14:paraId="79158F21" w14:textId="77777777" w:rsidR="008D23F0" w:rsidRPr="00022AB8" w:rsidRDefault="00030A02">
      <w:pPr>
        <w:pStyle w:val="1"/>
        <w:tabs>
          <w:tab w:val="left" w:pos="733"/>
        </w:tabs>
        <w:ind w:left="118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5.2.</w:t>
      </w:r>
      <w:r w:rsidR="00703578" w:rsidRPr="00022AB8">
        <w:rPr>
          <w:rFonts w:asciiTheme="minorHAnsi" w:hAnsiTheme="minorHAnsi" w:cstheme="minorHAnsi"/>
          <w:sz w:val="24"/>
          <w:szCs w:val="24"/>
          <w:lang w:val="ru-RU"/>
        </w:rPr>
        <w:t>7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. Группа «Нар-Анон и</w:t>
      </w:r>
      <w:r w:rsidRPr="00022AB8">
        <w:rPr>
          <w:rFonts w:asciiTheme="minorHAnsi" w:hAnsiTheme="minorHAnsi" w:cstheme="minorHAnsi"/>
          <w:spacing w:val="-9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религия»</w:t>
      </w:r>
    </w:p>
    <w:p w14:paraId="4B20E7E3" w14:textId="77777777" w:rsidR="008D23F0" w:rsidRPr="00022AB8" w:rsidRDefault="00030A02">
      <w:pPr>
        <w:pStyle w:val="a4"/>
        <w:spacing w:before="196"/>
        <w:ind w:left="118" w:right="1226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Занимается вопросами взаимодействия с религиозными организациями различных конфессий Москвы и МО, в частности РПЦ, в рамках Традиций Нар-Анона. Составляет актуальный список групп, которые проводят собрания в помещениях религиозных организаций.</w:t>
      </w:r>
    </w:p>
    <w:p w14:paraId="486CD5E4" w14:textId="77777777" w:rsidR="008D23F0" w:rsidRPr="00022AB8" w:rsidRDefault="00030A02" w:rsidP="00B94548">
      <w:pPr>
        <w:pStyle w:val="a4"/>
        <w:spacing w:before="194"/>
        <w:ind w:left="478"/>
        <w:rPr>
          <w:rFonts w:asciiTheme="minorHAnsi" w:hAnsiTheme="minorHAnsi" w:cstheme="minorHAnsi"/>
          <w:b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sz w:val="24"/>
          <w:szCs w:val="24"/>
          <w:lang w:val="ru-RU"/>
        </w:rPr>
        <w:t>Координатор рабочей группы «Нар-Анон и религия»:</w:t>
      </w:r>
    </w:p>
    <w:p w14:paraId="12567149" w14:textId="77777777" w:rsidR="008D23F0" w:rsidRPr="00022AB8" w:rsidRDefault="00030A02" w:rsidP="00B94548">
      <w:pPr>
        <w:pStyle w:val="a7"/>
        <w:numPr>
          <w:ilvl w:val="3"/>
          <w:numId w:val="16"/>
        </w:numPr>
        <w:tabs>
          <w:tab w:val="left" w:pos="838"/>
          <w:tab w:val="left" w:pos="839"/>
        </w:tabs>
        <w:spacing w:befor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создает чат рабочей</w:t>
      </w:r>
      <w:r w:rsidRPr="00022AB8">
        <w:rPr>
          <w:rFonts w:asciiTheme="minorHAnsi" w:hAnsiTheme="minorHAnsi" w:cstheme="minorHAnsi"/>
          <w:spacing w:val="-7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группы;</w:t>
      </w:r>
    </w:p>
    <w:p w14:paraId="1944AEC0" w14:textId="77777777" w:rsidR="008D23F0" w:rsidRPr="00022AB8" w:rsidRDefault="00030A02">
      <w:pPr>
        <w:pStyle w:val="a7"/>
        <w:numPr>
          <w:ilvl w:val="3"/>
          <w:numId w:val="16"/>
        </w:numPr>
        <w:tabs>
          <w:tab w:val="left" w:pos="838"/>
          <w:tab w:val="left" w:pos="839"/>
        </w:tabs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проводит рабочие</w:t>
      </w:r>
      <w:r w:rsidRPr="00022AB8">
        <w:rPr>
          <w:rFonts w:asciiTheme="minorHAnsi" w:hAnsiTheme="minorHAnsi" w:cstheme="minorHAnsi"/>
          <w:spacing w:val="-2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собрания;</w:t>
      </w:r>
    </w:p>
    <w:p w14:paraId="7AF0BC2F" w14:textId="2C9DD4F2" w:rsidR="008D23F0" w:rsidRPr="00022AB8" w:rsidRDefault="00030A02">
      <w:pPr>
        <w:pStyle w:val="a7"/>
        <w:numPr>
          <w:ilvl w:val="3"/>
          <w:numId w:val="16"/>
        </w:numPr>
        <w:tabs>
          <w:tab w:val="left" w:pos="838"/>
          <w:tab w:val="left" w:pos="839"/>
        </w:tabs>
        <w:spacing w:before="35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готовит отчет рабочей группы к очередному собранию</w:t>
      </w:r>
      <w:r w:rsidRPr="00022AB8">
        <w:rPr>
          <w:rFonts w:asciiTheme="minorHAnsi" w:hAnsiTheme="minorHAnsi" w:cstheme="minorHAnsi"/>
          <w:spacing w:val="-10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="002E4353" w:rsidRPr="00022AB8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72078292" w14:textId="77777777" w:rsidR="008D23F0" w:rsidRPr="00022AB8" w:rsidRDefault="00030A02" w:rsidP="00EF7441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Срок служения 2 (два) года.</w:t>
      </w:r>
    </w:p>
    <w:p w14:paraId="25290AAF" w14:textId="77777777" w:rsidR="008D23F0" w:rsidRPr="00022AB8" w:rsidRDefault="008D23F0">
      <w:pPr>
        <w:widowControl/>
        <w:autoSpaceDE/>
        <w:autoSpaceDN/>
        <w:ind w:left="118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328BB351" w14:textId="77777777" w:rsidR="008D23F0" w:rsidRPr="00022AB8" w:rsidRDefault="00030A02">
      <w:pPr>
        <w:widowControl/>
        <w:autoSpaceDE/>
        <w:autoSpaceDN/>
        <w:spacing w:after="160" w:line="259" w:lineRule="auto"/>
        <w:rPr>
          <w:rFonts w:asciiTheme="minorHAnsi" w:eastAsia="Calibri" w:hAnsiTheme="minorHAnsi" w:cstheme="minorHAnsi"/>
          <w:b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b/>
          <w:sz w:val="24"/>
          <w:szCs w:val="24"/>
          <w:lang w:val="ru-RU"/>
        </w:rPr>
        <w:t>5.2.</w:t>
      </w:r>
      <w:r w:rsidR="00703578" w:rsidRPr="00022AB8">
        <w:rPr>
          <w:rFonts w:asciiTheme="minorHAnsi" w:eastAsia="Calibri" w:hAnsiTheme="minorHAnsi" w:cstheme="minorHAnsi"/>
          <w:b/>
          <w:sz w:val="24"/>
          <w:szCs w:val="24"/>
          <w:lang w:val="ru-RU"/>
        </w:rPr>
        <w:t>8.</w:t>
      </w:r>
      <w:r w:rsidRPr="00022AB8">
        <w:rPr>
          <w:rFonts w:asciiTheme="minorHAnsi" w:eastAsia="Calibri" w:hAnsiTheme="minorHAnsi" w:cstheme="minorHAnsi"/>
          <w:b/>
          <w:sz w:val="24"/>
          <w:szCs w:val="24"/>
          <w:lang w:val="ru-RU"/>
        </w:rPr>
        <w:t xml:space="preserve"> Группа «Социальная реклама»</w:t>
      </w:r>
    </w:p>
    <w:p w14:paraId="346AF8CD" w14:textId="77777777" w:rsidR="008D23F0" w:rsidRPr="00022AB8" w:rsidRDefault="00030A02">
      <w:pPr>
        <w:widowControl/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Изучает возможности размещения социальной рекламы в регионе Москва и МО. </w:t>
      </w:r>
    </w:p>
    <w:p w14:paraId="06D7AA2A" w14:textId="77777777" w:rsidR="008D23F0" w:rsidRPr="00022AB8" w:rsidRDefault="00030A02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Изучает стоимость и готовит предложение в бюджет МКО. </w:t>
      </w:r>
    </w:p>
    <w:p w14:paraId="1AA7D0FF" w14:textId="77777777" w:rsidR="008D23F0" w:rsidRPr="00022AB8" w:rsidRDefault="008D23F0">
      <w:pPr>
        <w:widowControl/>
        <w:autoSpaceDE/>
        <w:autoSpaceDN/>
        <w:jc w:val="both"/>
        <w:rPr>
          <w:rFonts w:asciiTheme="minorHAnsi" w:eastAsia="Calibri" w:hAnsiTheme="minorHAnsi" w:cstheme="minorHAnsi"/>
          <w:b/>
          <w:sz w:val="24"/>
          <w:szCs w:val="24"/>
          <w:lang w:val="ru-RU"/>
        </w:rPr>
      </w:pPr>
    </w:p>
    <w:p w14:paraId="330981E8" w14:textId="77777777" w:rsidR="008D23F0" w:rsidRPr="00022AB8" w:rsidRDefault="00030A02" w:rsidP="002E4353">
      <w:pPr>
        <w:widowControl/>
        <w:autoSpaceDE/>
        <w:autoSpaceDN/>
        <w:ind w:left="360"/>
        <w:jc w:val="both"/>
        <w:rPr>
          <w:rFonts w:asciiTheme="minorHAnsi" w:eastAsia="Calibri" w:hAnsiTheme="minorHAnsi" w:cstheme="minorHAnsi"/>
          <w:b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b/>
          <w:sz w:val="24"/>
          <w:szCs w:val="24"/>
          <w:lang w:val="ru-RU"/>
        </w:rPr>
        <w:t>Координатор рабочей группы «Социальная реклама»:</w:t>
      </w:r>
    </w:p>
    <w:p w14:paraId="0EC96EC3" w14:textId="6ADC2407" w:rsidR="008D23F0" w:rsidRPr="00022AB8" w:rsidRDefault="00030A02" w:rsidP="002E4353">
      <w:pPr>
        <w:pStyle w:val="a7"/>
        <w:widowControl/>
        <w:numPr>
          <w:ilvl w:val="0"/>
          <w:numId w:val="17"/>
        </w:numPr>
        <w:autoSpaceDE/>
        <w:autoSpaceDN/>
        <w:spacing w:before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Запрашивает договор о сотрудничестве для предоставления в МРОД</w:t>
      </w:r>
      <w:r w:rsidR="002E4353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60AADB45" w14:textId="1CA83AAD" w:rsidR="008D23F0" w:rsidRPr="00022AB8" w:rsidRDefault="00030A02">
      <w:pPr>
        <w:pStyle w:val="a7"/>
        <w:widowControl/>
        <w:numPr>
          <w:ilvl w:val="0"/>
          <w:numId w:val="17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Ведет переговоры и переписку с организациями, соблюдая установленные сроки</w:t>
      </w:r>
      <w:r w:rsidR="002E4353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15AADB42" w14:textId="3A2AF305" w:rsidR="008D23F0" w:rsidRPr="00022AB8" w:rsidRDefault="00030A02">
      <w:pPr>
        <w:pStyle w:val="a7"/>
        <w:widowControl/>
        <w:numPr>
          <w:ilvl w:val="0"/>
          <w:numId w:val="17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Готовит запрос в ВРКО по ИО и ВРКО по дизайну на макеты для социальной рекламы</w:t>
      </w:r>
      <w:r w:rsidR="002E4353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56AA29C0" w14:textId="77777777" w:rsidR="008D23F0" w:rsidRPr="00022AB8" w:rsidRDefault="00030A02">
      <w:pPr>
        <w:pStyle w:val="a7"/>
        <w:widowControl/>
        <w:numPr>
          <w:ilvl w:val="0"/>
          <w:numId w:val="17"/>
        </w:numPr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Сохраняет в архиве материалы и макеты.</w:t>
      </w:r>
    </w:p>
    <w:p w14:paraId="68769524" w14:textId="77777777" w:rsidR="008D23F0" w:rsidRPr="00022AB8" w:rsidRDefault="00030A02" w:rsidP="00EF7441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Срок служения 2 (два) года.</w:t>
      </w:r>
    </w:p>
    <w:p w14:paraId="284464CA" w14:textId="77777777" w:rsidR="008D23F0" w:rsidRPr="00022AB8" w:rsidRDefault="008D23F0">
      <w:pPr>
        <w:widowControl/>
        <w:autoSpaceDE/>
        <w:autoSpaceDN/>
        <w:ind w:left="118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62DB63A3" w14:textId="77777777" w:rsidR="008D23F0" w:rsidRPr="00022AB8" w:rsidRDefault="00030A02">
      <w:pPr>
        <w:widowControl/>
        <w:shd w:val="clear" w:color="FFFFFF" w:fill="FFFFFF"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b/>
          <w:sz w:val="24"/>
          <w:szCs w:val="24"/>
          <w:lang w:val="ru-RU" w:eastAsia="ru-RU"/>
        </w:rPr>
        <w:t>5.2.</w:t>
      </w:r>
      <w:r w:rsidR="00EF1FCB" w:rsidRPr="00022AB8">
        <w:rPr>
          <w:rFonts w:asciiTheme="minorHAnsi" w:eastAsia="Times New Roman" w:hAnsiTheme="minorHAnsi" w:cstheme="minorHAnsi"/>
          <w:b/>
          <w:sz w:val="24"/>
          <w:szCs w:val="24"/>
          <w:lang w:val="ru-RU" w:eastAsia="ru-RU"/>
        </w:rPr>
        <w:t>9</w:t>
      </w:r>
      <w:r w:rsidRPr="00022AB8">
        <w:rPr>
          <w:rFonts w:asciiTheme="minorHAnsi" w:eastAsia="Times New Roman" w:hAnsiTheme="minorHAnsi" w:cstheme="minorHAnsi"/>
          <w:b/>
          <w:sz w:val="24"/>
          <w:szCs w:val="24"/>
          <w:lang w:val="ru-RU" w:eastAsia="ru-RU"/>
        </w:rPr>
        <w:t>. Группа по организации мероприятий</w:t>
      </w:r>
    </w:p>
    <w:p w14:paraId="158A3E48" w14:textId="77777777" w:rsidR="008D23F0" w:rsidRPr="00022AB8" w:rsidRDefault="00030A02">
      <w:pPr>
        <w:pStyle w:val="a7"/>
        <w:widowControl/>
        <w:numPr>
          <w:ilvl w:val="0"/>
          <w:numId w:val="18"/>
        </w:numPr>
        <w:shd w:val="clear" w:color="FFFFFF" w:fill="FFFFFF"/>
        <w:autoSpaceDE/>
        <w:autoSpaceDN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Times New Roman" w:hAnsiTheme="minorHAnsi" w:cstheme="minorHAnsi"/>
          <w:color w:val="000000"/>
          <w:sz w:val="24"/>
          <w:szCs w:val="24"/>
          <w:lang w:val="ru-RU" w:eastAsia="ru-RU"/>
        </w:rPr>
        <w:t>изучает график проведения всех возможных мероприятий организаций и учреждений, чья деятельность связана с членами семей и друзьями наркоманов, в которых может участвовать Подкомитет и составляет план мероприятий на квартал;</w:t>
      </w:r>
    </w:p>
    <w:p w14:paraId="7384105E" w14:textId="21F4FE51" w:rsidR="008D23F0" w:rsidRPr="00022AB8" w:rsidRDefault="00030A02">
      <w:pPr>
        <w:widowControl/>
        <w:numPr>
          <w:ilvl w:val="0"/>
          <w:numId w:val="18"/>
        </w:numPr>
        <w:shd w:val="clear" w:color="FFFFFF" w:fill="FFFFFF"/>
        <w:autoSpaceDE/>
        <w:autoSpaceDN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Times New Roman" w:hAnsiTheme="minorHAnsi" w:cstheme="minorHAnsi"/>
          <w:color w:val="000000"/>
          <w:sz w:val="24"/>
          <w:szCs w:val="24"/>
          <w:lang w:val="ru-RU"/>
        </w:rPr>
        <w:t>организует участие в мероприятии, опираясь на Руководство СГН по информированию общественности</w:t>
      </w:r>
      <w:r w:rsidR="002E4353" w:rsidRPr="00022AB8">
        <w:rPr>
          <w:rFonts w:asciiTheme="minorHAnsi" w:eastAsia="Times New Roman" w:hAnsiTheme="minorHAnsi" w:cstheme="minorHAnsi"/>
          <w:color w:val="000000"/>
          <w:sz w:val="24"/>
          <w:szCs w:val="24"/>
          <w:lang w:val="ru-RU"/>
        </w:rPr>
        <w:t>;</w:t>
      </w:r>
    </w:p>
    <w:p w14:paraId="2C74D98A" w14:textId="77777777" w:rsidR="008D23F0" w:rsidRPr="00022AB8" w:rsidRDefault="00030A02">
      <w:pPr>
        <w:pStyle w:val="a7"/>
        <w:widowControl/>
        <w:numPr>
          <w:ilvl w:val="0"/>
          <w:numId w:val="18"/>
        </w:numPr>
        <w:shd w:val="clear" w:color="FFFFFF" w:fill="FFFFFF"/>
        <w:autoSpaceDE/>
        <w:autoSpaceDN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Times New Roman" w:hAnsiTheme="minorHAnsi" w:cstheme="minorHAnsi"/>
          <w:color w:val="000000"/>
          <w:sz w:val="24"/>
          <w:szCs w:val="24"/>
          <w:lang w:val="ru-RU" w:eastAsia="ru-RU"/>
        </w:rPr>
        <w:t xml:space="preserve">могут принимать участие волонтеры. </w:t>
      </w:r>
    </w:p>
    <w:p w14:paraId="19CA527C" w14:textId="77777777" w:rsidR="008D23F0" w:rsidRPr="00022AB8" w:rsidRDefault="008D23F0">
      <w:pPr>
        <w:widowControl/>
        <w:shd w:val="clear" w:color="FFFFFF" w:fill="FFFFFF"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val="ru-RU" w:eastAsia="ru-RU"/>
        </w:rPr>
      </w:pPr>
    </w:p>
    <w:p w14:paraId="01CB203D" w14:textId="77777777" w:rsidR="008D23F0" w:rsidRPr="00022AB8" w:rsidRDefault="00030A02" w:rsidP="002E4353">
      <w:pPr>
        <w:widowControl/>
        <w:shd w:val="clear" w:color="FFFFFF" w:fill="FFFFFF"/>
        <w:autoSpaceDE/>
        <w:autoSpaceDN/>
        <w:ind w:left="360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b/>
          <w:sz w:val="24"/>
          <w:szCs w:val="24"/>
          <w:lang w:val="ru-RU" w:eastAsia="ru-RU"/>
        </w:rPr>
        <w:t>Координатор по мероприятиям:</w:t>
      </w:r>
      <w:r w:rsidRPr="00022AB8">
        <w:rPr>
          <w:rFonts w:asciiTheme="minorHAnsi" w:eastAsia="Times New Roman" w:hAnsiTheme="minorHAnsi" w:cstheme="minorHAnsi"/>
          <w:b/>
          <w:sz w:val="24"/>
          <w:szCs w:val="24"/>
          <w:lang w:val="ru-RU" w:eastAsia="ru-RU"/>
        </w:rPr>
        <w:tab/>
      </w:r>
    </w:p>
    <w:p w14:paraId="68A078AF" w14:textId="77777777" w:rsidR="008D23F0" w:rsidRPr="00022AB8" w:rsidRDefault="00030A02" w:rsidP="002E4353">
      <w:pPr>
        <w:pStyle w:val="a7"/>
        <w:widowControl/>
        <w:numPr>
          <w:ilvl w:val="0"/>
          <w:numId w:val="49"/>
        </w:numPr>
        <w:shd w:val="clear" w:color="FFFFFF" w:fill="FFFFFF"/>
        <w:autoSpaceDE/>
        <w:autoSpaceDN/>
        <w:jc w:val="both"/>
        <w:rPr>
          <w:rFonts w:asciiTheme="minorHAnsi" w:eastAsia="Times New Roman" w:hAnsiTheme="minorHAnsi" w:cstheme="minorHAnsi"/>
          <w:bCs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bCs/>
          <w:sz w:val="24"/>
          <w:szCs w:val="24"/>
          <w:lang w:val="ru-RU" w:eastAsia="ru-RU"/>
        </w:rPr>
        <w:t>проводит рабочие собрания по необходимости;</w:t>
      </w:r>
    </w:p>
    <w:p w14:paraId="6F42B813" w14:textId="77777777" w:rsidR="008D23F0" w:rsidRPr="00022AB8" w:rsidRDefault="00030A02" w:rsidP="002E4353">
      <w:pPr>
        <w:pStyle w:val="a7"/>
        <w:widowControl/>
        <w:numPr>
          <w:ilvl w:val="0"/>
          <w:numId w:val="49"/>
        </w:numPr>
        <w:shd w:val="clear" w:color="FFFFFF" w:fill="FFFFFF"/>
        <w:autoSpaceDE/>
        <w:autoSpaceDN/>
        <w:jc w:val="both"/>
        <w:rPr>
          <w:rFonts w:asciiTheme="minorHAnsi" w:eastAsia="Times New Roman" w:hAnsiTheme="minorHAnsi" w:cstheme="minorHAnsi"/>
          <w:bCs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bCs/>
          <w:sz w:val="24"/>
          <w:szCs w:val="24"/>
          <w:lang w:val="ru-RU" w:eastAsia="ru-RU"/>
        </w:rPr>
        <w:t>инициирует распределение служений;</w:t>
      </w:r>
    </w:p>
    <w:p w14:paraId="6D9CB453" w14:textId="31AECF7E" w:rsidR="008D23F0" w:rsidRPr="00022AB8" w:rsidRDefault="00030A02" w:rsidP="002E4353">
      <w:pPr>
        <w:pStyle w:val="a7"/>
        <w:widowControl/>
        <w:numPr>
          <w:ilvl w:val="0"/>
          <w:numId w:val="49"/>
        </w:numPr>
        <w:shd w:val="clear" w:color="FFFFFF" w:fill="FFFFFF"/>
        <w:autoSpaceDE/>
        <w:autoSpaceDN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ru-RU" w:eastAsia="ru-RU"/>
        </w:rPr>
        <w:t>предоставляет отчет в Подкомитет об участии в мероприятии</w:t>
      </w:r>
      <w:r w:rsidR="002E4353" w:rsidRPr="00022A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ru-RU" w:eastAsia="ru-RU"/>
        </w:rPr>
        <w:t>;</w:t>
      </w:r>
    </w:p>
    <w:p w14:paraId="2FBEC512" w14:textId="77777777" w:rsidR="008D23F0" w:rsidRPr="00022AB8" w:rsidRDefault="00030A02" w:rsidP="002E4353">
      <w:pPr>
        <w:pStyle w:val="a7"/>
        <w:widowControl/>
        <w:numPr>
          <w:ilvl w:val="0"/>
          <w:numId w:val="49"/>
        </w:numPr>
        <w:shd w:val="clear" w:color="FFFFFF" w:fill="FFFFFF"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eastAsia="Times New Roman" w:hAnsiTheme="minorHAnsi" w:cstheme="minorHAnsi"/>
          <w:color w:val="000000"/>
          <w:sz w:val="24"/>
          <w:szCs w:val="24"/>
          <w:lang w:val="ru-RU" w:eastAsia="ru-RU"/>
        </w:rPr>
        <w:t xml:space="preserve"> организует работу волонтеров</w:t>
      </w:r>
      <w:r w:rsidR="008C5EAD" w:rsidRPr="00022AB8">
        <w:rPr>
          <w:rFonts w:asciiTheme="minorHAnsi" w:eastAsia="Times New Roman" w:hAnsiTheme="minorHAnsi" w:cstheme="minorHAnsi"/>
          <w:color w:val="000000"/>
          <w:sz w:val="24"/>
          <w:szCs w:val="24"/>
          <w:lang w:val="ru-RU" w:eastAsia="ru-RU"/>
        </w:rPr>
        <w:t>.</w:t>
      </w:r>
    </w:p>
    <w:p w14:paraId="0C3BF580" w14:textId="77777777" w:rsidR="008D23F0" w:rsidRPr="00022AB8" w:rsidRDefault="00030A02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eastAsia="Times New Roman" w:hAnsiTheme="minorHAnsi" w:cstheme="minorHAnsi"/>
          <w:sz w:val="24"/>
          <w:szCs w:val="24"/>
          <w:lang w:val="ru-RU" w:eastAsia="ru-RU"/>
        </w:rPr>
        <w:t>Срок служения 1 (один) год.</w:t>
      </w:r>
    </w:p>
    <w:p w14:paraId="7345F9E7" w14:textId="77777777" w:rsidR="008D23F0" w:rsidRPr="00022AB8" w:rsidRDefault="008D23F0">
      <w:pPr>
        <w:widowControl/>
        <w:autoSpaceDE/>
        <w:autoSpaceDN/>
        <w:ind w:left="118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5E90FAEB" w14:textId="77777777" w:rsidR="008D23F0" w:rsidRPr="00022AB8" w:rsidRDefault="00030A02">
      <w:pPr>
        <w:widowControl/>
        <w:autoSpaceDE/>
        <w:autoSpaceDN/>
        <w:ind w:left="118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bCs/>
          <w:sz w:val="24"/>
          <w:szCs w:val="24"/>
          <w:lang w:val="ru-RU"/>
        </w:rPr>
        <w:lastRenderedPageBreak/>
        <w:t>5.2.10</w:t>
      </w:r>
      <w:r w:rsidR="00703578" w:rsidRPr="00022AB8">
        <w:rPr>
          <w:rFonts w:asciiTheme="minorHAnsi" w:hAnsiTheme="minorHAnsi" w:cstheme="minorHAnsi"/>
          <w:b/>
          <w:bCs/>
          <w:sz w:val="24"/>
          <w:szCs w:val="24"/>
          <w:lang w:val="ru-RU"/>
        </w:rPr>
        <w:t>.</w:t>
      </w:r>
      <w:r w:rsidRPr="00022AB8">
        <w:rPr>
          <w:rFonts w:asciiTheme="minorHAnsi" w:hAnsiTheme="minorHAnsi" w:cstheme="minorHAnsi"/>
          <w:b/>
          <w:bCs/>
          <w:sz w:val="24"/>
          <w:szCs w:val="24"/>
          <w:lang w:val="ru-RU"/>
        </w:rPr>
        <w:t xml:space="preserve"> Группа по организации семинаров. </w:t>
      </w:r>
    </w:p>
    <w:p w14:paraId="6D23D887" w14:textId="0B102C23" w:rsidR="008D23F0" w:rsidRPr="00022AB8" w:rsidRDefault="00030A02" w:rsidP="002E4353">
      <w:pPr>
        <w:widowControl/>
        <w:autoSpaceDE/>
        <w:autoSpaceDN/>
        <w:ind w:left="118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Организует и проводит семинары по информированию общественности в регионе, в том числе по работе ИТ. Семинары могут проводиться в сотрудничестве с ПК по развитию содружества МКО и с ПК по организации событий МКО.</w:t>
      </w:r>
    </w:p>
    <w:p w14:paraId="1336A1DD" w14:textId="3256328B" w:rsidR="008D23F0" w:rsidRPr="00022AB8" w:rsidRDefault="00030A02">
      <w:pPr>
        <w:pStyle w:val="a7"/>
        <w:widowControl/>
        <w:numPr>
          <w:ilvl w:val="0"/>
          <w:numId w:val="19"/>
        </w:numPr>
        <w:shd w:val="clear" w:color="FFFFFF" w:fill="FFFFFF"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Определяет график семинаров</w:t>
      </w:r>
      <w:r w:rsidR="002E4353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31EC67A3" w14:textId="6CF7E175" w:rsidR="008D23F0" w:rsidRPr="00022AB8" w:rsidRDefault="00030A02">
      <w:pPr>
        <w:pStyle w:val="a7"/>
        <w:widowControl/>
        <w:numPr>
          <w:ilvl w:val="0"/>
          <w:numId w:val="19"/>
        </w:numPr>
        <w:shd w:val="clear" w:color="FFFFFF" w:fill="FFFFFF"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Определяет формат и площадку семинаров</w:t>
      </w:r>
      <w:r w:rsidR="002E4353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6A8295A3" w14:textId="6F50FC82" w:rsidR="002E4353" w:rsidRPr="00022AB8" w:rsidRDefault="00030A02" w:rsidP="002E4353">
      <w:pPr>
        <w:pStyle w:val="a7"/>
        <w:widowControl/>
        <w:numPr>
          <w:ilvl w:val="0"/>
          <w:numId w:val="19"/>
        </w:numPr>
        <w:shd w:val="clear" w:color="FFFFFF" w:fill="FFFFFF"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Готовит презентацию для демонстрации на экране</w:t>
      </w:r>
      <w:r w:rsidR="002E4353" w:rsidRPr="00022AB8">
        <w:rPr>
          <w:rFonts w:asciiTheme="minorHAnsi" w:hAnsiTheme="minorHAnsi" w:cstheme="minorHAnsi"/>
          <w:sz w:val="24"/>
          <w:szCs w:val="24"/>
          <w:lang w:val="ru-RU"/>
        </w:rPr>
        <w:t>;</w:t>
      </w:r>
    </w:p>
    <w:p w14:paraId="1452AEAF" w14:textId="10F3F633" w:rsidR="008D23F0" w:rsidRPr="00022AB8" w:rsidRDefault="00030A02">
      <w:pPr>
        <w:pStyle w:val="a7"/>
        <w:widowControl/>
        <w:numPr>
          <w:ilvl w:val="0"/>
          <w:numId w:val="19"/>
        </w:numPr>
        <w:shd w:val="clear" w:color="FFFFFF" w:fill="FFFFFF"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Организует информирование членов содружества</w:t>
      </w:r>
      <w:r w:rsidR="002E4353" w:rsidRPr="00022AB8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0F62F796" w14:textId="77777777" w:rsidR="002E4353" w:rsidRPr="00022AB8" w:rsidRDefault="002E4353">
      <w:pPr>
        <w:pStyle w:val="a7"/>
        <w:widowControl/>
        <w:shd w:val="clear" w:color="FFFFFF" w:fill="FFFFFF"/>
        <w:autoSpaceDE/>
        <w:autoSpaceDN/>
        <w:ind w:left="440" w:firstLine="0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</w:p>
    <w:p w14:paraId="430420BA" w14:textId="0679F2C4" w:rsidR="008D23F0" w:rsidRPr="00022AB8" w:rsidRDefault="00030A02">
      <w:pPr>
        <w:pStyle w:val="a7"/>
        <w:widowControl/>
        <w:shd w:val="clear" w:color="FFFFFF" w:fill="FFFFFF"/>
        <w:autoSpaceDE/>
        <w:autoSpaceDN/>
        <w:ind w:left="440" w:firstLine="0"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bCs/>
          <w:sz w:val="24"/>
          <w:szCs w:val="24"/>
          <w:lang w:val="ru-RU"/>
        </w:rPr>
        <w:t>Координатор по семинарам:</w:t>
      </w:r>
    </w:p>
    <w:p w14:paraId="10685F68" w14:textId="77777777" w:rsidR="008D23F0" w:rsidRPr="00022AB8" w:rsidRDefault="00030A02">
      <w:pPr>
        <w:pStyle w:val="a7"/>
        <w:widowControl/>
        <w:numPr>
          <w:ilvl w:val="0"/>
          <w:numId w:val="19"/>
        </w:numPr>
        <w:shd w:val="clear" w:color="FFFFFF" w:fill="FFFFFF"/>
        <w:autoSpaceDE/>
        <w:autoSpaceDN/>
        <w:jc w:val="both"/>
        <w:rPr>
          <w:rFonts w:asciiTheme="minorHAnsi" w:eastAsia="Times New Roman" w:hAnsiTheme="minorHAnsi" w:cstheme="minorHAnsi"/>
          <w:bCs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bCs/>
          <w:sz w:val="24"/>
          <w:szCs w:val="24"/>
          <w:lang w:val="ru-RU" w:eastAsia="ru-RU"/>
        </w:rPr>
        <w:t>проводит рабочие собрания по необходимости;</w:t>
      </w:r>
    </w:p>
    <w:p w14:paraId="0F20D879" w14:textId="77777777" w:rsidR="008D23F0" w:rsidRPr="00022AB8" w:rsidRDefault="00030A02">
      <w:pPr>
        <w:pStyle w:val="a7"/>
        <w:widowControl/>
        <w:numPr>
          <w:ilvl w:val="0"/>
          <w:numId w:val="19"/>
        </w:numPr>
        <w:shd w:val="clear" w:color="FFFFFF" w:fill="FFFFFF"/>
        <w:autoSpaceDE/>
        <w:autoSpaceDN/>
        <w:jc w:val="both"/>
        <w:rPr>
          <w:rFonts w:asciiTheme="minorHAnsi" w:eastAsia="Times New Roman" w:hAnsiTheme="minorHAnsi" w:cstheme="minorHAnsi"/>
          <w:bCs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bCs/>
          <w:sz w:val="24"/>
          <w:szCs w:val="24"/>
          <w:lang w:val="ru-RU" w:eastAsia="ru-RU"/>
        </w:rPr>
        <w:t>инициирует распределение служений;</w:t>
      </w:r>
    </w:p>
    <w:p w14:paraId="7A1D5C91" w14:textId="6EDF2740" w:rsidR="008D23F0" w:rsidRPr="00022AB8" w:rsidRDefault="00030A02">
      <w:pPr>
        <w:pStyle w:val="a7"/>
        <w:widowControl/>
        <w:numPr>
          <w:ilvl w:val="0"/>
          <w:numId w:val="19"/>
        </w:numPr>
        <w:shd w:val="clear" w:color="FFFFFF" w:fill="FFFFFF"/>
        <w:autoSpaceDE/>
        <w:autoSpaceDN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ru-RU" w:eastAsia="ru-RU"/>
        </w:rPr>
        <w:t xml:space="preserve">предоставляет отчет в Подкомитет об участии в </w:t>
      </w:r>
      <w:r w:rsidR="002E4353" w:rsidRPr="00022A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ru-RU" w:eastAsia="ru-RU"/>
        </w:rPr>
        <w:t>событии</w:t>
      </w:r>
      <w:r w:rsidRPr="00022AB8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val="ru-RU" w:eastAsia="ru-RU"/>
        </w:rPr>
        <w:t>.</w:t>
      </w:r>
    </w:p>
    <w:p w14:paraId="4D61D9F1" w14:textId="77777777" w:rsidR="008C5EAD" w:rsidRPr="00022AB8" w:rsidRDefault="008C5EAD" w:rsidP="00EF7441">
      <w:pPr>
        <w:widowControl/>
        <w:autoSpaceDE/>
        <w:autoSpaceDN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eastAsia="Times New Roman" w:hAnsiTheme="minorHAnsi" w:cstheme="minorHAnsi"/>
          <w:sz w:val="24"/>
          <w:szCs w:val="24"/>
          <w:lang w:val="ru-RU" w:eastAsia="ru-RU"/>
        </w:rPr>
        <w:t>Срок служения 1 (один) год.</w:t>
      </w:r>
    </w:p>
    <w:p w14:paraId="24B21FDC" w14:textId="77777777" w:rsidR="008D23F0" w:rsidRPr="00022AB8" w:rsidRDefault="008D23F0" w:rsidP="002E4353">
      <w:pPr>
        <w:widowControl/>
        <w:shd w:val="clear" w:color="FFFFFF" w:fill="FFFFFF"/>
        <w:autoSpaceDE/>
        <w:autoSpaceDN/>
        <w:jc w:val="both"/>
        <w:rPr>
          <w:rFonts w:asciiTheme="minorHAnsi" w:hAnsiTheme="minorHAnsi" w:cstheme="minorHAnsi"/>
          <w:b/>
          <w:bCs/>
          <w:sz w:val="24"/>
          <w:szCs w:val="24"/>
          <w:lang w:val="ru-RU"/>
        </w:rPr>
      </w:pPr>
    </w:p>
    <w:p w14:paraId="607CF3DE" w14:textId="77777777" w:rsidR="008D23F0" w:rsidRPr="00022AB8" w:rsidRDefault="00030A02">
      <w:pPr>
        <w:pStyle w:val="1"/>
        <w:numPr>
          <w:ilvl w:val="0"/>
          <w:numId w:val="2"/>
        </w:numPr>
        <w:tabs>
          <w:tab w:val="left" w:pos="366"/>
        </w:tabs>
        <w:ind w:left="467" w:hanging="247"/>
        <w:jc w:val="center"/>
        <w:rPr>
          <w:rFonts w:asciiTheme="minorHAnsi" w:hAnsiTheme="minorHAnsi" w:cstheme="minorHAnsi"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Смена должностных лиц.</w:t>
      </w:r>
      <w:r w:rsidRPr="00022AB8">
        <w:rPr>
          <w:rFonts w:asciiTheme="minorHAnsi" w:hAnsiTheme="minorHAnsi" w:cstheme="minorHAnsi"/>
          <w:color w:val="0000FF"/>
          <w:spacing w:val="-9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Ротация</w:t>
      </w:r>
    </w:p>
    <w:p w14:paraId="34A46749" w14:textId="77777777" w:rsidR="008D23F0" w:rsidRPr="00022AB8" w:rsidRDefault="008D23F0">
      <w:pPr>
        <w:pStyle w:val="a4"/>
        <w:spacing w:before="4"/>
        <w:ind w:left="0"/>
        <w:rPr>
          <w:rFonts w:asciiTheme="minorHAnsi" w:hAnsiTheme="minorHAnsi" w:cstheme="minorHAnsi"/>
          <w:b/>
          <w:sz w:val="24"/>
          <w:szCs w:val="24"/>
          <w:lang w:val="ru-RU"/>
        </w:rPr>
      </w:pPr>
    </w:p>
    <w:p w14:paraId="221B3AFB" w14:textId="24D678B7" w:rsidR="008D23F0" w:rsidRPr="00022AB8" w:rsidRDefault="00030A02" w:rsidP="00EF7441">
      <w:pPr>
        <w:pStyle w:val="a7"/>
        <w:numPr>
          <w:ilvl w:val="1"/>
          <w:numId w:val="20"/>
        </w:numPr>
        <w:tabs>
          <w:tab w:val="left" w:pos="549"/>
        </w:tabs>
        <w:spacing w:before="0" w:line="276" w:lineRule="auto"/>
        <w:ind w:right="159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Должностные лица Комитета избираются на любом рабочем собрании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простым большинством</w:t>
      </w:r>
      <w:r w:rsidRPr="00022AB8">
        <w:rPr>
          <w:rFonts w:asciiTheme="minorHAnsi" w:hAnsiTheme="minorHAnsi" w:cstheme="minorHAnsi"/>
          <w:spacing w:val="-3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голосов.</w:t>
      </w:r>
    </w:p>
    <w:p w14:paraId="09B27266" w14:textId="44D570E1" w:rsidR="008D23F0" w:rsidRPr="00022AB8" w:rsidRDefault="00030A02" w:rsidP="00EF7441">
      <w:pPr>
        <w:pStyle w:val="a7"/>
        <w:numPr>
          <w:ilvl w:val="1"/>
          <w:numId w:val="20"/>
        </w:numPr>
        <w:tabs>
          <w:tab w:val="left" w:pos="549"/>
        </w:tabs>
        <w:spacing w:before="0" w:line="276" w:lineRule="auto"/>
        <w:ind w:right="1288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Вопрос о ротации может подниматься любым членом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и должен быть рассмотрен на собрании</w:t>
      </w:r>
      <w:r w:rsidRPr="00022AB8">
        <w:rPr>
          <w:rFonts w:asciiTheme="minorHAnsi" w:hAnsiTheme="minorHAnsi" w:cstheme="minorHAnsi"/>
          <w:spacing w:val="-5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1DDB63E9" w14:textId="77777777" w:rsidR="008D23F0" w:rsidRPr="00022AB8" w:rsidRDefault="00030A02" w:rsidP="00EF7441">
      <w:pPr>
        <w:pStyle w:val="a7"/>
        <w:numPr>
          <w:ilvl w:val="1"/>
          <w:numId w:val="20"/>
        </w:numPr>
        <w:tabs>
          <w:tab w:val="left" w:pos="549"/>
        </w:tabs>
        <w:spacing w:before="0" w:line="276" w:lineRule="auto"/>
        <w:ind w:right="160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Смену должностного лица можно произвести в случае пропуска 2 (двух) собраний подряд без предупреждения и/или при несоответствии требованиям к квалификации должностного лица, а также при невыполнении взятых на себя</w:t>
      </w:r>
      <w:r w:rsidRPr="00022AB8">
        <w:rPr>
          <w:rFonts w:asciiTheme="minorHAnsi" w:hAnsiTheme="minorHAnsi" w:cstheme="minorHAnsi"/>
          <w:spacing w:val="-11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обязанностей.</w:t>
      </w:r>
      <w:r w:rsidR="00C502AC"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</w:p>
    <w:p w14:paraId="0494A59C" w14:textId="1348E2E8" w:rsidR="008D23F0" w:rsidRPr="00022AB8" w:rsidRDefault="00030A02" w:rsidP="00EF7441">
      <w:pPr>
        <w:pStyle w:val="a7"/>
        <w:numPr>
          <w:ilvl w:val="1"/>
          <w:numId w:val="20"/>
        </w:numPr>
        <w:tabs>
          <w:tab w:val="left" w:pos="549"/>
        </w:tabs>
        <w:spacing w:before="0" w:line="276" w:lineRule="auto"/>
        <w:ind w:right="900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Должностные лица заблаговременно уведомляют о своем отсутствии на собрании секретаря, председателя или в чате</w:t>
      </w:r>
      <w:r w:rsidRPr="00022AB8">
        <w:rPr>
          <w:rFonts w:asciiTheme="minorHAnsi" w:hAnsiTheme="minorHAnsi" w:cstheme="minorHAnsi"/>
          <w:spacing w:val="-10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pacing w:val="-10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55A1FB7B" w14:textId="77777777" w:rsidR="008D23F0" w:rsidRPr="00022AB8" w:rsidRDefault="00030A02" w:rsidP="00EF7441">
      <w:pPr>
        <w:pStyle w:val="a7"/>
        <w:numPr>
          <w:ilvl w:val="1"/>
          <w:numId w:val="20"/>
        </w:numPr>
        <w:tabs>
          <w:tab w:val="left" w:pos="549"/>
        </w:tabs>
        <w:spacing w:before="0" w:line="276" w:lineRule="auto"/>
        <w:ind w:left="548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Должностное лицо служит не более двух сроков</w:t>
      </w:r>
      <w:r w:rsidRPr="00022AB8">
        <w:rPr>
          <w:rFonts w:asciiTheme="minorHAnsi" w:hAnsiTheme="minorHAnsi" w:cstheme="minorHAnsi"/>
          <w:spacing w:val="-19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подряд.</w:t>
      </w:r>
    </w:p>
    <w:p w14:paraId="42398529" w14:textId="77777777" w:rsidR="008D23F0" w:rsidRPr="00022AB8" w:rsidRDefault="00030A02" w:rsidP="00EF7441">
      <w:pPr>
        <w:pStyle w:val="a7"/>
        <w:numPr>
          <w:ilvl w:val="1"/>
          <w:numId w:val="20"/>
        </w:numPr>
        <w:tabs>
          <w:tab w:val="left" w:pos="549"/>
        </w:tabs>
        <w:spacing w:before="0" w:line="276" w:lineRule="auto"/>
        <w:ind w:left="548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Должностное лицо готовит себе приемника и передаёт ему</w:t>
      </w:r>
      <w:r w:rsidRPr="00022AB8">
        <w:rPr>
          <w:rFonts w:asciiTheme="minorHAnsi" w:hAnsiTheme="minorHAnsi" w:cstheme="minorHAnsi"/>
          <w:spacing w:val="-24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служение.</w:t>
      </w:r>
    </w:p>
    <w:p w14:paraId="33B649D1" w14:textId="77777777" w:rsidR="008D23F0" w:rsidRPr="00022AB8" w:rsidRDefault="008D23F0">
      <w:pPr>
        <w:pStyle w:val="a4"/>
        <w:ind w:left="0"/>
        <w:rPr>
          <w:rFonts w:asciiTheme="minorHAnsi" w:hAnsiTheme="minorHAnsi" w:cstheme="minorHAnsi"/>
          <w:sz w:val="24"/>
          <w:szCs w:val="24"/>
          <w:lang w:val="ru-RU"/>
        </w:rPr>
      </w:pPr>
    </w:p>
    <w:p w14:paraId="733A9B2F" w14:textId="1A36795B" w:rsidR="008D23F0" w:rsidRPr="00022AB8" w:rsidRDefault="00030A02">
      <w:pPr>
        <w:pStyle w:val="1"/>
        <w:numPr>
          <w:ilvl w:val="0"/>
          <w:numId w:val="2"/>
        </w:numPr>
        <w:tabs>
          <w:tab w:val="left" w:pos="366"/>
        </w:tabs>
        <w:spacing w:before="201"/>
        <w:ind w:left="467" w:hanging="247"/>
        <w:jc w:val="center"/>
        <w:rPr>
          <w:rFonts w:asciiTheme="minorHAnsi" w:hAnsiTheme="minorHAnsi" w:cstheme="minorHAnsi"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Рабочие собрания</w:t>
      </w:r>
      <w:r w:rsidRPr="00022AB8">
        <w:rPr>
          <w:rFonts w:asciiTheme="minorHAnsi" w:hAnsiTheme="minorHAnsi" w:cstheme="minorHAnsi"/>
          <w:color w:val="0000FF"/>
          <w:spacing w:val="-8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color w:val="0000FF"/>
          <w:spacing w:val="-8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.</w:t>
      </w:r>
    </w:p>
    <w:p w14:paraId="2A60461F" w14:textId="77777777" w:rsidR="008D23F0" w:rsidRPr="00022AB8" w:rsidRDefault="008D23F0">
      <w:pPr>
        <w:pStyle w:val="a4"/>
        <w:spacing w:before="6"/>
        <w:ind w:left="0"/>
        <w:jc w:val="center"/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</w:pPr>
    </w:p>
    <w:p w14:paraId="4A6EEA67" w14:textId="77777777" w:rsidR="008D23F0" w:rsidRPr="00022AB8" w:rsidRDefault="00030A02" w:rsidP="002E4353">
      <w:pPr>
        <w:pStyle w:val="a7"/>
        <w:numPr>
          <w:ilvl w:val="1"/>
          <w:numId w:val="21"/>
        </w:numPr>
        <w:tabs>
          <w:tab w:val="left" w:pos="549"/>
        </w:tabs>
        <w:spacing w:before="0" w:line="276" w:lineRule="auto"/>
        <w:ind w:right="76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Рабочие собрания комитета проводятся онлайн в рабочем чате </w:t>
      </w:r>
      <w:proofErr w:type="spellStart"/>
      <w:r w:rsidRPr="00022AB8">
        <w:rPr>
          <w:rFonts w:asciiTheme="minorHAnsi" w:hAnsiTheme="minorHAnsi" w:cstheme="minorHAnsi"/>
          <w:sz w:val="24"/>
          <w:szCs w:val="24"/>
          <w:lang w:val="ru-RU"/>
        </w:rPr>
        <w:t>Тelegram</w:t>
      </w:r>
      <w:proofErr w:type="spellEnd"/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каждую первую субботу месяца в 21:00.</w:t>
      </w:r>
    </w:p>
    <w:p w14:paraId="1C2354C7" w14:textId="33C0B220" w:rsidR="008D23F0" w:rsidRPr="00022AB8" w:rsidRDefault="00030A02" w:rsidP="002E4353">
      <w:pPr>
        <w:pStyle w:val="a7"/>
        <w:numPr>
          <w:ilvl w:val="1"/>
          <w:numId w:val="21"/>
        </w:numPr>
        <w:tabs>
          <w:tab w:val="left" w:pos="549"/>
        </w:tabs>
        <w:spacing w:before="0" w:line="276" w:lineRule="auto"/>
        <w:ind w:right="159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Основная повестка собрания формируется председателем и секретарем не </w:t>
      </w:r>
      <w:r w:rsidR="002E4353" w:rsidRPr="00022AB8">
        <w:rPr>
          <w:rFonts w:asciiTheme="minorHAnsi" w:hAnsiTheme="minorHAnsi" w:cstheme="minorHAnsi"/>
          <w:sz w:val="24"/>
          <w:szCs w:val="24"/>
          <w:lang w:val="ru-RU"/>
        </w:rPr>
        <w:t>позже,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чем за 1 день до собрания. Дополнительные вопросы подаются любым членом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. </w:t>
      </w:r>
    </w:p>
    <w:p w14:paraId="1278043A" w14:textId="1FF314E0" w:rsidR="008D23F0" w:rsidRPr="00022AB8" w:rsidRDefault="00030A02" w:rsidP="002E4353">
      <w:pPr>
        <w:pStyle w:val="a7"/>
        <w:numPr>
          <w:ilvl w:val="1"/>
          <w:numId w:val="21"/>
        </w:numPr>
        <w:tabs>
          <w:tab w:val="left" w:pos="549"/>
        </w:tabs>
        <w:spacing w:before="0" w:line="276" w:lineRule="auto"/>
        <w:ind w:right="226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Все рабочие собрания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открытые. На них могут присутствовать все члены Нар-Анона с правом высказывания, но без права</w:t>
      </w:r>
      <w:r w:rsidRPr="00022AB8">
        <w:rPr>
          <w:rFonts w:asciiTheme="minorHAnsi" w:hAnsiTheme="minorHAnsi" w:cstheme="minorHAnsi"/>
          <w:spacing w:val="-5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голоса. После окончания собрания гости удаляются из беседы председателем.</w:t>
      </w:r>
    </w:p>
    <w:p w14:paraId="2146E5D0" w14:textId="77777777" w:rsidR="008D23F0" w:rsidRPr="00022AB8" w:rsidRDefault="008D23F0">
      <w:pPr>
        <w:pStyle w:val="a4"/>
        <w:ind w:left="0"/>
        <w:rPr>
          <w:rFonts w:asciiTheme="minorHAnsi" w:hAnsiTheme="minorHAnsi" w:cstheme="minorHAnsi"/>
          <w:sz w:val="24"/>
          <w:szCs w:val="24"/>
          <w:lang w:val="ru-RU"/>
        </w:rPr>
      </w:pPr>
    </w:p>
    <w:p w14:paraId="37EB0DA4" w14:textId="77777777" w:rsidR="008D23F0" w:rsidRPr="00022AB8" w:rsidRDefault="00030A02">
      <w:pPr>
        <w:pStyle w:val="1"/>
        <w:numPr>
          <w:ilvl w:val="0"/>
          <w:numId w:val="2"/>
        </w:numPr>
        <w:tabs>
          <w:tab w:val="left" w:pos="366"/>
        </w:tabs>
        <w:spacing w:before="165"/>
        <w:ind w:left="467" w:hanging="247"/>
        <w:jc w:val="center"/>
        <w:rPr>
          <w:rFonts w:asciiTheme="minorHAnsi" w:hAnsiTheme="minorHAnsi" w:cstheme="minorHAnsi"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Голосование</w:t>
      </w:r>
    </w:p>
    <w:p w14:paraId="4F772571" w14:textId="77777777" w:rsidR="004A2790" w:rsidRPr="00022AB8" w:rsidRDefault="004A2790" w:rsidP="004A2790">
      <w:pPr>
        <w:rPr>
          <w:rFonts w:asciiTheme="minorHAnsi" w:hAnsiTheme="minorHAnsi" w:cstheme="minorHAnsi"/>
          <w:sz w:val="24"/>
          <w:szCs w:val="24"/>
          <w:lang w:val="ru-RU"/>
        </w:rPr>
      </w:pPr>
    </w:p>
    <w:p w14:paraId="5900554E" w14:textId="752AD503" w:rsidR="008D23F0" w:rsidRPr="00022AB8" w:rsidRDefault="00030A02" w:rsidP="00EF7441">
      <w:pPr>
        <w:pStyle w:val="a7"/>
        <w:numPr>
          <w:ilvl w:val="1"/>
          <w:numId w:val="22"/>
        </w:numPr>
        <w:tabs>
          <w:tab w:val="left" w:pos="549"/>
        </w:tabs>
        <w:spacing w:before="0" w:line="276" w:lineRule="auto"/>
        <w:ind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Принимать участие в голосовании имеют право только члены</w:t>
      </w:r>
      <w:r w:rsidRPr="00022AB8">
        <w:rPr>
          <w:rFonts w:asciiTheme="minorHAnsi" w:hAnsiTheme="minorHAnsi" w:cstheme="minorHAnsi"/>
          <w:spacing w:val="-16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pacing w:val="-16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25C4C942" w14:textId="0F4540A6" w:rsidR="008D23F0" w:rsidRPr="00022AB8" w:rsidRDefault="00030A02" w:rsidP="00EF7441">
      <w:pPr>
        <w:pStyle w:val="a7"/>
        <w:numPr>
          <w:ilvl w:val="1"/>
          <w:numId w:val="22"/>
        </w:numPr>
        <w:tabs>
          <w:tab w:val="left" w:pos="549"/>
        </w:tabs>
        <w:spacing w:before="0" w:line="276" w:lineRule="auto"/>
        <w:ind w:left="548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Решения принимаются простым большинством голосов, (50%+1) от</w:t>
      </w:r>
      <w:r w:rsidRPr="00022AB8">
        <w:rPr>
          <w:rFonts w:asciiTheme="minorHAnsi" w:hAnsiTheme="minorHAnsi" w:cstheme="minorHAnsi"/>
          <w:spacing w:val="-14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кворума.</w:t>
      </w:r>
    </w:p>
    <w:p w14:paraId="373BB66E" w14:textId="21191746" w:rsidR="008D23F0" w:rsidRPr="00022AB8" w:rsidRDefault="00030A02" w:rsidP="00EF7441">
      <w:pPr>
        <w:pStyle w:val="a7"/>
        <w:numPr>
          <w:ilvl w:val="1"/>
          <w:numId w:val="22"/>
        </w:numPr>
        <w:tabs>
          <w:tab w:val="left" w:pos="549"/>
        </w:tabs>
        <w:spacing w:before="1" w:line="276" w:lineRule="auto"/>
        <w:ind w:left="548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Кворумом считается количество присутствующих на собрании членов</w:t>
      </w:r>
      <w:r w:rsidRPr="00022AB8">
        <w:rPr>
          <w:rFonts w:asciiTheme="minorHAnsi" w:hAnsiTheme="minorHAnsi" w:cstheme="minorHAnsi"/>
          <w:spacing w:val="-14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комитета.</w:t>
      </w:r>
    </w:p>
    <w:p w14:paraId="08D264F8" w14:textId="7662D917" w:rsidR="008D23F0" w:rsidRPr="00022AB8" w:rsidRDefault="00030A02" w:rsidP="00EF7441">
      <w:pPr>
        <w:pStyle w:val="a7"/>
        <w:numPr>
          <w:ilvl w:val="1"/>
          <w:numId w:val="22"/>
        </w:numPr>
        <w:tabs>
          <w:tab w:val="left" w:pos="549"/>
        </w:tabs>
        <w:spacing w:before="0" w:line="276" w:lineRule="auto"/>
        <w:ind w:right="724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Кворумом при голосовании в чате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считается количество членов комитета, находящихся в</w:t>
      </w:r>
      <w:r w:rsidRPr="00022AB8">
        <w:rPr>
          <w:rFonts w:asciiTheme="minorHAnsi" w:hAnsiTheme="minorHAnsi" w:cstheme="minorHAnsi"/>
          <w:spacing w:val="-3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чате.</w:t>
      </w:r>
    </w:p>
    <w:p w14:paraId="0A782AC1" w14:textId="34DEF5E0" w:rsidR="008D23F0" w:rsidRPr="00022AB8" w:rsidRDefault="00030A02" w:rsidP="00EF7441">
      <w:pPr>
        <w:pStyle w:val="a7"/>
        <w:numPr>
          <w:ilvl w:val="1"/>
          <w:numId w:val="22"/>
        </w:numPr>
        <w:tabs>
          <w:tab w:val="left" w:pos="549"/>
        </w:tabs>
        <w:spacing w:before="196" w:line="276" w:lineRule="auto"/>
        <w:ind w:right="736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lastRenderedPageBreak/>
        <w:t xml:space="preserve">При решении спорных вопросов Председатель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имеет право отложить голосование, запросить консультацию у соответствующей структуры обслуживания или вынести вопрос на рассмотрение МКО.</w:t>
      </w:r>
    </w:p>
    <w:p w14:paraId="3F0CEB7B" w14:textId="408FF516" w:rsidR="008D23F0" w:rsidRPr="00022AB8" w:rsidRDefault="00EF7441" w:rsidP="00EF7441">
      <w:pPr>
        <w:pStyle w:val="a7"/>
        <w:numPr>
          <w:ilvl w:val="1"/>
          <w:numId w:val="22"/>
        </w:numPr>
        <w:tabs>
          <w:tab w:val="left" w:pos="611"/>
        </w:tabs>
        <w:spacing w:before="0"/>
        <w:ind w:left="610" w:hanging="492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Техническое голосование</w:t>
      </w:r>
      <w:r w:rsidR="00030A02"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в рабочем</w:t>
      </w:r>
      <w:r w:rsidR="00030A02" w:rsidRPr="00022AB8">
        <w:rPr>
          <w:rFonts w:asciiTheme="minorHAnsi" w:hAnsiTheme="minorHAnsi" w:cstheme="minorHAnsi"/>
          <w:spacing w:val="-6"/>
          <w:sz w:val="24"/>
          <w:szCs w:val="24"/>
          <w:lang w:val="ru-RU"/>
        </w:rPr>
        <w:t xml:space="preserve"> </w:t>
      </w:r>
      <w:r w:rsidR="00030A02" w:rsidRPr="00022AB8">
        <w:rPr>
          <w:rFonts w:asciiTheme="minorHAnsi" w:hAnsiTheme="minorHAnsi" w:cstheme="minorHAnsi"/>
          <w:sz w:val="24"/>
          <w:szCs w:val="24"/>
          <w:lang w:val="ru-RU"/>
        </w:rPr>
        <w:t>чате</w:t>
      </w:r>
    </w:p>
    <w:p w14:paraId="6DB29E74" w14:textId="77777777" w:rsidR="008D23F0" w:rsidRPr="00022AB8" w:rsidRDefault="008D23F0">
      <w:pPr>
        <w:pStyle w:val="a4"/>
        <w:spacing w:before="3"/>
        <w:ind w:left="0"/>
        <w:rPr>
          <w:rFonts w:asciiTheme="minorHAnsi" w:hAnsiTheme="minorHAnsi" w:cstheme="minorHAnsi"/>
          <w:sz w:val="24"/>
          <w:szCs w:val="24"/>
          <w:lang w:val="ru-RU"/>
        </w:rPr>
      </w:pPr>
    </w:p>
    <w:p w14:paraId="7875C0FF" w14:textId="43EF17C1" w:rsidR="008D23F0" w:rsidRPr="00022AB8" w:rsidRDefault="00030A02" w:rsidP="00022AB8">
      <w:pPr>
        <w:pStyle w:val="a7"/>
        <w:tabs>
          <w:tab w:val="left" w:pos="838"/>
          <w:tab w:val="left" w:pos="839"/>
        </w:tabs>
        <w:spacing w:before="0" w:line="276" w:lineRule="auto"/>
        <w:ind w:left="465" w:right="108" w:firstLine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8.6.1 Кворум при голосовании составляют только члены</w:t>
      </w:r>
      <w:r w:rsidRPr="00022AB8">
        <w:rPr>
          <w:rFonts w:asciiTheme="minorHAnsi" w:hAnsiTheme="minorHAnsi" w:cstheme="minorHAnsi"/>
          <w:spacing w:val="-12"/>
          <w:sz w:val="24"/>
          <w:szCs w:val="24"/>
          <w:lang w:val="ru-RU"/>
        </w:rPr>
        <w:t xml:space="preserve"> </w:t>
      </w:r>
      <w:r w:rsidR="003C6052" w:rsidRPr="00022AB8">
        <w:rPr>
          <w:rFonts w:asciiTheme="minorHAnsi" w:hAnsiTheme="minorHAnsi" w:cstheme="minorHAnsi"/>
          <w:spacing w:val="-12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5879F663" w14:textId="77777777" w:rsidR="008D23F0" w:rsidRPr="00022AB8" w:rsidRDefault="00030A02" w:rsidP="00022AB8">
      <w:pPr>
        <w:pStyle w:val="a7"/>
        <w:tabs>
          <w:tab w:val="left" w:pos="839"/>
        </w:tabs>
        <w:spacing w:before="2" w:line="276" w:lineRule="auto"/>
        <w:ind w:left="465" w:right="235" w:firstLine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8.6.2 Перед голосованием оставлять 24 часа (если нет срочности) на обсуждение вопроса, выносимого на голосование, чтобы вопрос и формулировки были всем </w:t>
      </w:r>
      <w:proofErr w:type="gramStart"/>
      <w:r w:rsidRPr="00022AB8">
        <w:rPr>
          <w:rFonts w:asciiTheme="minorHAnsi" w:hAnsiTheme="minorHAnsi" w:cstheme="minorHAnsi"/>
          <w:sz w:val="24"/>
          <w:szCs w:val="24"/>
          <w:lang w:val="ru-RU"/>
        </w:rPr>
        <w:t>понятны</w:t>
      </w:r>
      <w:proofErr w:type="gramEnd"/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и все желающие могли</w:t>
      </w:r>
      <w:r w:rsidRPr="00022AB8">
        <w:rPr>
          <w:rFonts w:asciiTheme="minorHAnsi" w:hAnsiTheme="minorHAnsi" w:cstheme="minorHAnsi"/>
          <w:spacing w:val="-5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высказаться.</w:t>
      </w:r>
    </w:p>
    <w:p w14:paraId="59EE28A0" w14:textId="77777777" w:rsidR="008D23F0" w:rsidRPr="00022AB8" w:rsidRDefault="00030A02" w:rsidP="00022AB8">
      <w:pPr>
        <w:pStyle w:val="a7"/>
        <w:tabs>
          <w:tab w:val="left" w:pos="838"/>
          <w:tab w:val="left" w:pos="839"/>
        </w:tabs>
        <w:spacing w:before="2" w:line="276" w:lineRule="auto"/>
        <w:ind w:left="465" w:right="958" w:firstLine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8.6.3 Голосование в рабочем чате длится 24 часа или до того момента пока один из вариантов не наберёт более 50%</w:t>
      </w:r>
      <w:r w:rsidRPr="00022AB8">
        <w:rPr>
          <w:rFonts w:asciiTheme="minorHAnsi" w:hAnsiTheme="minorHAnsi" w:cstheme="minorHAnsi"/>
          <w:spacing w:val="-8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голосов.</w:t>
      </w:r>
    </w:p>
    <w:p w14:paraId="20997B36" w14:textId="77777777" w:rsidR="008D23F0" w:rsidRPr="00022AB8" w:rsidRDefault="00030A02" w:rsidP="00022AB8">
      <w:pPr>
        <w:pStyle w:val="a7"/>
        <w:tabs>
          <w:tab w:val="left" w:pos="838"/>
          <w:tab w:val="left" w:pos="839"/>
        </w:tabs>
        <w:spacing w:line="276" w:lineRule="auto"/>
        <w:ind w:left="465" w:right="311" w:firstLine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8.6.4 Режим тишины объявляется на весь период голосования, кроме срочных вопросов и почтальона.</w:t>
      </w:r>
    </w:p>
    <w:p w14:paraId="3B188E79" w14:textId="2E1F7B88" w:rsidR="008D23F0" w:rsidRPr="00022AB8" w:rsidRDefault="00030A02" w:rsidP="00022AB8">
      <w:pPr>
        <w:pStyle w:val="a7"/>
        <w:tabs>
          <w:tab w:val="left" w:pos="838"/>
          <w:tab w:val="left" w:pos="839"/>
        </w:tabs>
        <w:spacing w:before="5" w:line="276" w:lineRule="auto"/>
        <w:ind w:left="465" w:right="301" w:firstLine="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8.6.5 Результаты технического голосования подводятся секретарем и вносятся в протокол предыдущего собрания и утверждаются на собрании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вместе с</w:t>
      </w:r>
      <w:r w:rsidRPr="00022AB8">
        <w:rPr>
          <w:rFonts w:asciiTheme="minorHAnsi" w:hAnsiTheme="minorHAnsi" w:cstheme="minorHAnsi"/>
          <w:spacing w:val="-8"/>
          <w:sz w:val="24"/>
          <w:szCs w:val="24"/>
          <w:lang w:val="ru-RU"/>
        </w:rPr>
        <w:t xml:space="preserve">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протоколом.</w:t>
      </w:r>
    </w:p>
    <w:p w14:paraId="381E9937" w14:textId="77777777" w:rsidR="008D23F0" w:rsidRPr="00022AB8" w:rsidRDefault="008D23F0">
      <w:pPr>
        <w:pStyle w:val="1"/>
        <w:spacing w:before="77"/>
        <w:ind w:left="4662" w:right="3911" w:firstLine="0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08E8A3FB" w14:textId="77777777" w:rsidR="008D23F0" w:rsidRPr="00022AB8" w:rsidRDefault="00030A02">
      <w:pPr>
        <w:pStyle w:val="1"/>
        <w:spacing w:before="77"/>
        <w:ind w:left="567" w:right="3911" w:firstLine="0"/>
        <w:jc w:val="center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9. Приложения</w:t>
      </w:r>
    </w:p>
    <w:p w14:paraId="5FE79538" w14:textId="77777777" w:rsidR="008D23F0" w:rsidRPr="00022AB8" w:rsidRDefault="008D23F0">
      <w:pPr>
        <w:pStyle w:val="1"/>
        <w:spacing w:before="77"/>
        <w:ind w:left="0" w:right="3911" w:firstLine="0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14:paraId="525478A8" w14:textId="77777777" w:rsidR="008D23F0" w:rsidRPr="00022AB8" w:rsidRDefault="00030A02">
      <w:pPr>
        <w:pStyle w:val="1"/>
        <w:spacing w:before="77"/>
        <w:ind w:left="0" w:right="3911" w:firstLine="0"/>
        <w:rPr>
          <w:rFonts w:asciiTheme="minorHAnsi" w:hAnsiTheme="minorHAnsi" w:cstheme="minorHAnsi"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Приложение №1.</w:t>
      </w:r>
    </w:p>
    <w:p w14:paraId="28EE9E9A" w14:textId="5621FEAE" w:rsidR="008D23F0" w:rsidRPr="00022AB8" w:rsidRDefault="00030A02" w:rsidP="00022AB8">
      <w:pPr>
        <w:pStyle w:val="1"/>
        <w:spacing w:before="77"/>
        <w:ind w:left="0" w:right="3911" w:firstLine="0"/>
        <w:rPr>
          <w:rFonts w:asciiTheme="minorHAnsi" w:hAnsiTheme="minorHAnsi" w:cstheme="minorHAnsi"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 xml:space="preserve">Инвентаризация </w:t>
      </w:r>
      <w:r w:rsidR="003C6052" w:rsidRPr="00022AB8">
        <w:rPr>
          <w:rFonts w:asciiTheme="minorHAnsi" w:hAnsiTheme="minorHAnsi" w:cstheme="minorHAnsi"/>
          <w:color w:val="0000FF"/>
          <w:sz w:val="24"/>
          <w:szCs w:val="24"/>
          <w:lang w:val="ru-RU"/>
        </w:rPr>
        <w:t>Подкомитета</w:t>
      </w:r>
    </w:p>
    <w:p w14:paraId="7C85B526" w14:textId="77777777" w:rsidR="00022AB8" w:rsidRPr="00022AB8" w:rsidRDefault="00022AB8" w:rsidP="00022AB8">
      <w:pPr>
        <w:rPr>
          <w:lang w:val="ru-RU"/>
        </w:rPr>
      </w:pPr>
    </w:p>
    <w:p w14:paraId="65475475" w14:textId="77777777" w:rsidR="008D23F0" w:rsidRPr="00022AB8" w:rsidRDefault="00030A02">
      <w:pPr>
        <w:pStyle w:val="a4"/>
        <w:spacing w:line="252" w:lineRule="exact"/>
        <w:ind w:left="118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СТРУКТУРА (ДА, НЕТ)</w:t>
      </w:r>
    </w:p>
    <w:p w14:paraId="7C7FF686" w14:textId="6263B023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6882"/>
        </w:tabs>
        <w:spacing w:before="20" w:line="252" w:lineRule="exact"/>
        <w:ind w:right="447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Есть ли у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список служений с подробным описанием необходимых навыков для этих служений и выполняемых обязанностей?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542173B5" w14:textId="4D48756A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3534"/>
        </w:tabs>
        <w:spacing w:before="17" w:line="252" w:lineRule="exact"/>
        <w:ind w:right="414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Распределены ли служения не только с учётом пожеланий, но также знаний и опыта членов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2260B881" w14:textId="77777777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6244"/>
        </w:tabs>
        <w:spacing w:before="0" w:line="266" w:lineRule="exact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Есть ли список ответственных за служения?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7392E6DB" w14:textId="33018B1D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8140"/>
        </w:tabs>
        <w:spacing w:before="0" w:line="268" w:lineRule="exact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Все ли члены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, находящиеся в чате, несут служение?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65AF5006" w14:textId="77777777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2562"/>
        </w:tabs>
        <w:spacing w:before="18" w:line="252" w:lineRule="exact"/>
        <w:ind w:right="566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Информируют ли служащие в общем чате и на собрании о ходе/результатах своей работы?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119DE8C0" w14:textId="77777777" w:rsidR="008D23F0" w:rsidRPr="00022AB8" w:rsidRDefault="008D23F0">
      <w:pPr>
        <w:pStyle w:val="a4"/>
        <w:spacing w:before="7"/>
        <w:ind w:left="0"/>
        <w:rPr>
          <w:rFonts w:asciiTheme="minorHAnsi" w:hAnsiTheme="minorHAnsi" w:cstheme="minorHAnsi"/>
          <w:sz w:val="24"/>
          <w:szCs w:val="24"/>
          <w:lang w:val="ru-RU"/>
        </w:rPr>
      </w:pPr>
    </w:p>
    <w:p w14:paraId="71F6B6CF" w14:textId="77777777" w:rsidR="008D23F0" w:rsidRPr="00022AB8" w:rsidRDefault="00030A02">
      <w:pPr>
        <w:pStyle w:val="a4"/>
        <w:spacing w:before="93"/>
        <w:ind w:left="118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ПРЕЕМСТВЕННОСТЬ (ДА, НЕТ)</w:t>
      </w:r>
    </w:p>
    <w:p w14:paraId="20D011B8" w14:textId="77777777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5303"/>
        </w:tabs>
        <w:spacing w:before="0" w:line="269" w:lineRule="exact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Есть ли у нас ротации в служении?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694496AF" w14:textId="77777777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9587"/>
        </w:tabs>
        <w:spacing w:before="0" w:line="268" w:lineRule="exact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Есть ли необходимые инструкции для новичков, желающих взять служение?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0755A56C" w14:textId="77777777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6233"/>
        </w:tabs>
        <w:spacing w:before="0" w:line="268" w:lineRule="exact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Существует ли преемственность служения?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7BB7DEA5" w14:textId="77777777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8810"/>
        </w:tabs>
        <w:spacing w:before="0" w:line="269" w:lineRule="exact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Помогают ли новичкам те, кто был ранее ответственен за служение?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57E56BE8" w14:textId="77777777" w:rsidR="008D23F0" w:rsidRPr="00022AB8" w:rsidRDefault="008D23F0">
      <w:pPr>
        <w:pStyle w:val="a4"/>
        <w:spacing w:before="6"/>
        <w:ind w:left="0"/>
        <w:rPr>
          <w:rFonts w:asciiTheme="minorHAnsi" w:hAnsiTheme="minorHAnsi" w:cstheme="minorHAnsi"/>
          <w:sz w:val="24"/>
          <w:szCs w:val="24"/>
          <w:lang w:val="ru-RU"/>
        </w:rPr>
      </w:pPr>
    </w:p>
    <w:p w14:paraId="176988D0" w14:textId="77777777" w:rsidR="008D23F0" w:rsidRPr="00022AB8" w:rsidRDefault="00030A02">
      <w:pPr>
        <w:pStyle w:val="a4"/>
        <w:spacing w:before="94"/>
        <w:ind w:left="118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СОБРАНИЯ (ДА, НЕТ)</w:t>
      </w:r>
    </w:p>
    <w:p w14:paraId="46B24BC2" w14:textId="77777777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5463"/>
        </w:tabs>
        <w:spacing w:before="0" w:line="269" w:lineRule="exact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Регулярно ли проводятся собрания?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41113428" w14:textId="77777777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5340"/>
        </w:tabs>
        <w:spacing w:before="0" w:line="269" w:lineRule="exact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Начинаются ли собрания вовремя?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4C0AC4D6" w14:textId="77777777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9171"/>
        </w:tabs>
        <w:spacing w:before="0" w:line="268" w:lineRule="exact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Присылает ли председатель в общий чат повестку до начала собрания?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542E2B92" w14:textId="77777777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5140"/>
        </w:tabs>
        <w:spacing w:before="0" w:line="268" w:lineRule="exact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Ведутся ли протоколы собрания?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0A4A541D" w14:textId="5FD2A19E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7473"/>
        </w:tabs>
        <w:spacing w:before="0" w:line="268" w:lineRule="exact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Доносятся ли протоколы собрания до членов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6089885E" w14:textId="77777777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5655"/>
        </w:tabs>
        <w:spacing w:before="0" w:line="268" w:lineRule="exact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Доминирует ли кто-либо на собрании?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174161F5" w14:textId="43400030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2780"/>
        </w:tabs>
        <w:spacing w:before="20" w:line="252" w:lineRule="exact"/>
        <w:ind w:right="11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Информируют ли члены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в общем чате о том, что не смогут присутствовать на собрании?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4257A562" w14:textId="77777777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7566"/>
        </w:tabs>
        <w:spacing w:before="0" w:line="267" w:lineRule="exact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Есть ли проблемы с посещаемостью (наличие кворума)?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37706EFA" w14:textId="77777777" w:rsidR="008D23F0" w:rsidRPr="00022AB8" w:rsidRDefault="008D23F0">
      <w:pPr>
        <w:pStyle w:val="a4"/>
        <w:spacing w:before="6"/>
        <w:ind w:left="0"/>
        <w:rPr>
          <w:rFonts w:asciiTheme="minorHAnsi" w:hAnsiTheme="minorHAnsi" w:cstheme="minorHAnsi"/>
          <w:sz w:val="24"/>
          <w:szCs w:val="24"/>
          <w:lang w:val="ru-RU"/>
        </w:rPr>
      </w:pPr>
    </w:p>
    <w:p w14:paraId="6F5E4682" w14:textId="77777777" w:rsidR="008D23F0" w:rsidRPr="00022AB8" w:rsidRDefault="00030A02">
      <w:pPr>
        <w:pStyle w:val="a4"/>
        <w:spacing w:before="94"/>
        <w:ind w:left="118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ВНЕШНИЕ КОММУНИКАЦИИ (ДА, НЕТ)</w:t>
      </w:r>
    </w:p>
    <w:p w14:paraId="0EC3D354" w14:textId="7A8BDA14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2715"/>
        </w:tabs>
        <w:spacing w:before="20" w:line="252" w:lineRule="exact"/>
        <w:ind w:right="775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Есть ли у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необработанные запросы от структур/групп, которые требуют решения?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098EF8CA" w14:textId="77777777" w:rsidR="008D23F0" w:rsidRPr="00022AB8" w:rsidRDefault="008D23F0">
      <w:pPr>
        <w:pStyle w:val="a4"/>
        <w:spacing w:before="5"/>
        <w:ind w:left="0"/>
        <w:rPr>
          <w:rFonts w:asciiTheme="minorHAnsi" w:hAnsiTheme="minorHAnsi" w:cstheme="minorHAnsi"/>
          <w:sz w:val="24"/>
          <w:szCs w:val="24"/>
          <w:lang w:val="ru-RU"/>
        </w:rPr>
      </w:pPr>
    </w:p>
    <w:p w14:paraId="4CEB047F" w14:textId="77777777" w:rsidR="008D23F0" w:rsidRPr="00022AB8" w:rsidRDefault="00030A02">
      <w:pPr>
        <w:pStyle w:val="a4"/>
        <w:spacing w:before="94"/>
        <w:ind w:left="118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ВНУТРЕННИЕ КОММУНИКАЦИИ (ДА, НЕТ)</w:t>
      </w:r>
    </w:p>
    <w:p w14:paraId="6F184EEE" w14:textId="6DF5D56C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8256"/>
        </w:tabs>
        <w:spacing w:befor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Являются ли коммуникации внутри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конструктивными?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1298F5A7" w14:textId="77777777" w:rsidR="008D23F0" w:rsidRPr="00022AB8" w:rsidRDefault="008D23F0">
      <w:pPr>
        <w:pStyle w:val="a4"/>
        <w:spacing w:before="6"/>
        <w:ind w:left="0"/>
        <w:rPr>
          <w:rFonts w:asciiTheme="minorHAnsi" w:hAnsiTheme="minorHAnsi" w:cstheme="minorHAnsi"/>
          <w:sz w:val="24"/>
          <w:szCs w:val="24"/>
          <w:lang w:val="ru-RU"/>
        </w:rPr>
      </w:pPr>
    </w:p>
    <w:p w14:paraId="1114BE72" w14:textId="77777777" w:rsidR="008D23F0" w:rsidRPr="00022AB8" w:rsidRDefault="00030A02">
      <w:pPr>
        <w:pStyle w:val="a4"/>
        <w:spacing w:before="94"/>
        <w:ind w:left="118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ОТЧЁТЫ (ДА, НЕТ)</w:t>
      </w:r>
    </w:p>
    <w:p w14:paraId="63DAC66C" w14:textId="77777777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5510"/>
        </w:tabs>
        <w:spacing w:before="1" w:line="269" w:lineRule="exact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Отчитывается ли подкомитет перед СП?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5AFB011D" w14:textId="77777777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5270"/>
        </w:tabs>
        <w:spacing w:before="0" w:line="269" w:lineRule="exact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Отчитывается ли подкомитет на ВКО?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6A66943E" w14:textId="77777777" w:rsidR="008D23F0" w:rsidRPr="00022AB8" w:rsidRDefault="008D23F0">
      <w:pPr>
        <w:pStyle w:val="a4"/>
        <w:spacing w:before="6"/>
        <w:ind w:left="0"/>
        <w:rPr>
          <w:rFonts w:asciiTheme="minorHAnsi" w:hAnsiTheme="minorHAnsi" w:cstheme="minorHAnsi"/>
          <w:sz w:val="24"/>
          <w:szCs w:val="24"/>
          <w:lang w:val="ru-RU"/>
        </w:rPr>
      </w:pPr>
    </w:p>
    <w:p w14:paraId="7C51FF23" w14:textId="77777777" w:rsidR="008D23F0" w:rsidRPr="00022AB8" w:rsidRDefault="00030A02">
      <w:pPr>
        <w:pStyle w:val="a4"/>
        <w:spacing w:before="94"/>
        <w:ind w:left="118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ИТОГИ (ДА, НЕТ)</w:t>
      </w:r>
    </w:p>
    <w:p w14:paraId="70B5E224" w14:textId="77777777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7850"/>
        </w:tabs>
        <w:spacing w:before="1" w:line="269" w:lineRule="exact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Достаточно ли у нас ресурсов для решения текущих задач? 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ab/>
      </w:r>
    </w:p>
    <w:p w14:paraId="0CB165CF" w14:textId="77777777" w:rsidR="008D23F0" w:rsidRPr="00022AB8" w:rsidRDefault="00030A02">
      <w:pPr>
        <w:pStyle w:val="a7"/>
        <w:numPr>
          <w:ilvl w:val="2"/>
          <w:numId w:val="22"/>
        </w:numPr>
        <w:tabs>
          <w:tab w:val="left" w:pos="838"/>
          <w:tab w:val="left" w:pos="839"/>
          <w:tab w:val="left" w:pos="7047"/>
        </w:tabs>
        <w:spacing w:before="75" w:line="269" w:lineRule="exact"/>
        <w:ind w:left="218" w:firstLine="0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Есть ли дополнительные вопросы для обсуждения?  </w:t>
      </w:r>
    </w:p>
    <w:p w14:paraId="0C9B6AE1" w14:textId="77777777" w:rsidR="008D23F0" w:rsidRPr="00022AB8" w:rsidRDefault="008D23F0">
      <w:pPr>
        <w:tabs>
          <w:tab w:val="left" w:pos="838"/>
          <w:tab w:val="left" w:pos="839"/>
          <w:tab w:val="left" w:pos="7047"/>
        </w:tabs>
        <w:spacing w:before="75" w:line="269" w:lineRule="exact"/>
        <w:ind w:left="478"/>
        <w:rPr>
          <w:rFonts w:asciiTheme="minorHAnsi" w:hAnsiTheme="minorHAnsi" w:cstheme="minorHAnsi"/>
          <w:sz w:val="24"/>
          <w:szCs w:val="24"/>
          <w:lang w:val="ru-RU"/>
        </w:rPr>
      </w:pPr>
    </w:p>
    <w:p w14:paraId="415FE173" w14:textId="77777777" w:rsidR="008D23F0" w:rsidRPr="00022AB8" w:rsidRDefault="00030A02">
      <w:pPr>
        <w:tabs>
          <w:tab w:val="left" w:pos="838"/>
          <w:tab w:val="left" w:pos="839"/>
          <w:tab w:val="left" w:pos="7047"/>
        </w:tabs>
        <w:spacing w:before="75" w:line="269" w:lineRule="exact"/>
        <w:ind w:left="478"/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  <w:t>Приложение №2.</w:t>
      </w:r>
    </w:p>
    <w:p w14:paraId="1658DCF6" w14:textId="77777777" w:rsidR="008D23F0" w:rsidRPr="00022AB8" w:rsidRDefault="00030A02">
      <w:pPr>
        <w:tabs>
          <w:tab w:val="left" w:pos="838"/>
          <w:tab w:val="left" w:pos="839"/>
          <w:tab w:val="left" w:pos="7047"/>
        </w:tabs>
        <w:spacing w:before="75"/>
        <w:ind w:left="478"/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  <w:t>Журнал служений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44"/>
        <w:gridCol w:w="2892"/>
        <w:gridCol w:w="1818"/>
        <w:gridCol w:w="1818"/>
        <w:gridCol w:w="1818"/>
      </w:tblGrid>
      <w:tr w:rsidR="008D23F0" w:rsidRPr="00022AB8" w14:paraId="32E86EDD" w14:textId="77777777" w:rsidTr="00621FB4">
        <w:tc>
          <w:tcPr>
            <w:tcW w:w="744" w:type="dxa"/>
          </w:tcPr>
          <w:p w14:paraId="6A217739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2892" w:type="dxa"/>
          </w:tcPr>
          <w:p w14:paraId="20E7A5D8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Служение</w:t>
            </w:r>
          </w:p>
        </w:tc>
        <w:tc>
          <w:tcPr>
            <w:tcW w:w="1818" w:type="dxa"/>
          </w:tcPr>
          <w:p w14:paraId="71D204AA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Имя Ф.</w:t>
            </w:r>
          </w:p>
        </w:tc>
        <w:tc>
          <w:tcPr>
            <w:tcW w:w="1818" w:type="dxa"/>
          </w:tcPr>
          <w:p w14:paraId="2109EC9D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1818" w:type="dxa"/>
          </w:tcPr>
          <w:p w14:paraId="14C70A72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Эл.почта</w:t>
            </w:r>
            <w:proofErr w:type="spellEnd"/>
            <w:proofErr w:type="gramEnd"/>
          </w:p>
        </w:tc>
      </w:tr>
      <w:tr w:rsidR="008D23F0" w:rsidRPr="00022AB8" w14:paraId="1D64EA97" w14:textId="77777777" w:rsidTr="00621FB4">
        <w:tc>
          <w:tcPr>
            <w:tcW w:w="744" w:type="dxa"/>
          </w:tcPr>
          <w:p w14:paraId="19F1D7A6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92" w:type="dxa"/>
          </w:tcPr>
          <w:p w14:paraId="6DEABA18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Должностные лица</w:t>
            </w:r>
          </w:p>
        </w:tc>
        <w:tc>
          <w:tcPr>
            <w:tcW w:w="1818" w:type="dxa"/>
          </w:tcPr>
          <w:p w14:paraId="60F20CCC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40E1E578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352D13FF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2C333898" w14:textId="77777777" w:rsidTr="00621FB4">
        <w:tc>
          <w:tcPr>
            <w:tcW w:w="744" w:type="dxa"/>
          </w:tcPr>
          <w:p w14:paraId="43886B3C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92" w:type="dxa"/>
          </w:tcPr>
          <w:p w14:paraId="6386C878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Председатель</w:t>
            </w:r>
          </w:p>
        </w:tc>
        <w:tc>
          <w:tcPr>
            <w:tcW w:w="1818" w:type="dxa"/>
          </w:tcPr>
          <w:p w14:paraId="44C57E1B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6783BBD4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43C9B50B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75C5AC27" w14:textId="77777777" w:rsidTr="00621FB4">
        <w:tc>
          <w:tcPr>
            <w:tcW w:w="744" w:type="dxa"/>
          </w:tcPr>
          <w:p w14:paraId="440EF1A4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92" w:type="dxa"/>
          </w:tcPr>
          <w:p w14:paraId="0C58F2EE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Зам председателя</w:t>
            </w:r>
          </w:p>
        </w:tc>
        <w:tc>
          <w:tcPr>
            <w:tcW w:w="1818" w:type="dxa"/>
          </w:tcPr>
          <w:p w14:paraId="4B6C397A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11E5CCD3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37EF636A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291D4FA1" w14:textId="77777777" w:rsidTr="00621FB4">
        <w:trPr>
          <w:trHeight w:val="390"/>
        </w:trPr>
        <w:tc>
          <w:tcPr>
            <w:tcW w:w="744" w:type="dxa"/>
          </w:tcPr>
          <w:p w14:paraId="3B6A3B6B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92" w:type="dxa"/>
          </w:tcPr>
          <w:p w14:paraId="75765D65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Секретарь</w:t>
            </w:r>
          </w:p>
        </w:tc>
        <w:tc>
          <w:tcPr>
            <w:tcW w:w="1818" w:type="dxa"/>
          </w:tcPr>
          <w:p w14:paraId="58E9F09D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21C099DE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74DBA386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5434DBF2" w14:textId="77777777" w:rsidTr="00621FB4">
        <w:tc>
          <w:tcPr>
            <w:tcW w:w="744" w:type="dxa"/>
          </w:tcPr>
          <w:p w14:paraId="6484A861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92" w:type="dxa"/>
          </w:tcPr>
          <w:p w14:paraId="503C89B9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Почтальон</w:t>
            </w:r>
          </w:p>
        </w:tc>
        <w:tc>
          <w:tcPr>
            <w:tcW w:w="1818" w:type="dxa"/>
          </w:tcPr>
          <w:p w14:paraId="3D7C5B0B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66BD90DB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116B15ED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1FF865A1" w14:textId="77777777" w:rsidTr="00621FB4">
        <w:tc>
          <w:tcPr>
            <w:tcW w:w="744" w:type="dxa"/>
          </w:tcPr>
          <w:p w14:paraId="0AE6AB42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92" w:type="dxa"/>
          </w:tcPr>
          <w:p w14:paraId="4E44BC5F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Рабочие группы</w:t>
            </w:r>
          </w:p>
        </w:tc>
        <w:tc>
          <w:tcPr>
            <w:tcW w:w="1818" w:type="dxa"/>
          </w:tcPr>
          <w:p w14:paraId="3DFB6799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70C21F50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62382BE2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04D253EE" w14:textId="77777777" w:rsidTr="00621FB4">
        <w:tc>
          <w:tcPr>
            <w:tcW w:w="744" w:type="dxa"/>
          </w:tcPr>
          <w:p w14:paraId="175F93E1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92" w:type="dxa"/>
          </w:tcPr>
          <w:p w14:paraId="48B8CFAB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Координатор по чату новичков</w:t>
            </w:r>
          </w:p>
        </w:tc>
        <w:tc>
          <w:tcPr>
            <w:tcW w:w="1818" w:type="dxa"/>
          </w:tcPr>
          <w:p w14:paraId="75039E0C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26D324C7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0D36A7DC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57E1931C" w14:textId="77777777" w:rsidTr="00621FB4">
        <w:tc>
          <w:tcPr>
            <w:tcW w:w="744" w:type="dxa"/>
          </w:tcPr>
          <w:p w14:paraId="13EA7CFF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892" w:type="dxa"/>
          </w:tcPr>
          <w:p w14:paraId="25CA0A92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Координатор по чату 12 шаг</w:t>
            </w:r>
          </w:p>
        </w:tc>
        <w:tc>
          <w:tcPr>
            <w:tcW w:w="1818" w:type="dxa"/>
          </w:tcPr>
          <w:p w14:paraId="530444E6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65D41ECB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15AE3986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3B10AE69" w14:textId="77777777" w:rsidTr="00621FB4">
        <w:tc>
          <w:tcPr>
            <w:tcW w:w="744" w:type="dxa"/>
          </w:tcPr>
          <w:p w14:paraId="03D57351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892" w:type="dxa"/>
          </w:tcPr>
          <w:p w14:paraId="2EB58B3F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Координатор по РЦ</w:t>
            </w:r>
          </w:p>
        </w:tc>
        <w:tc>
          <w:tcPr>
            <w:tcW w:w="1818" w:type="dxa"/>
          </w:tcPr>
          <w:p w14:paraId="05ABB8CC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27DD1379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6740C69F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2B39C10E" w14:textId="77777777" w:rsidTr="00621FB4">
        <w:tc>
          <w:tcPr>
            <w:tcW w:w="744" w:type="dxa"/>
          </w:tcPr>
          <w:p w14:paraId="09FFB429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92" w:type="dxa"/>
          </w:tcPr>
          <w:p w14:paraId="31AF3D58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Координатор по ИМ</w:t>
            </w:r>
          </w:p>
        </w:tc>
        <w:tc>
          <w:tcPr>
            <w:tcW w:w="1818" w:type="dxa"/>
          </w:tcPr>
          <w:p w14:paraId="2AD13881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3771770B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16F0B418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52D4BFE1" w14:textId="77777777" w:rsidTr="00621FB4">
        <w:tc>
          <w:tcPr>
            <w:tcW w:w="744" w:type="dxa"/>
          </w:tcPr>
          <w:p w14:paraId="61B002BC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892" w:type="dxa"/>
          </w:tcPr>
          <w:p w14:paraId="3865DF88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Координатор по ИТ</w:t>
            </w:r>
          </w:p>
        </w:tc>
        <w:tc>
          <w:tcPr>
            <w:tcW w:w="1818" w:type="dxa"/>
          </w:tcPr>
          <w:p w14:paraId="373D3A33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42EE8F8B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5505993E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5A057810" w14:textId="77777777" w:rsidTr="00621FB4">
        <w:tc>
          <w:tcPr>
            <w:tcW w:w="744" w:type="dxa"/>
          </w:tcPr>
          <w:p w14:paraId="46D20B35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892" w:type="dxa"/>
          </w:tcPr>
          <w:p w14:paraId="0304BC63" w14:textId="77777777" w:rsidR="008D23F0" w:rsidRPr="00022AB8" w:rsidRDefault="00030A02" w:rsidP="008F207D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ind w:right="-124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Координатор</w:t>
            </w:r>
            <w:r w:rsidR="000E4D7C"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 xml:space="preserve"> по </w:t>
            </w:r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Положени</w:t>
            </w:r>
            <w:r w:rsidR="000E4D7C"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ю</w:t>
            </w:r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 xml:space="preserve"> о </w:t>
            </w:r>
            <w:r w:rsidR="008F207D"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П</w:t>
            </w:r>
            <w:r w:rsidR="00621FB4"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од</w:t>
            </w:r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комитете</w:t>
            </w:r>
          </w:p>
        </w:tc>
        <w:tc>
          <w:tcPr>
            <w:tcW w:w="1818" w:type="dxa"/>
          </w:tcPr>
          <w:p w14:paraId="67BBC40E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295D3FBB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7962AFF6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007362C0" w14:textId="77777777" w:rsidTr="00621FB4">
        <w:tc>
          <w:tcPr>
            <w:tcW w:w="744" w:type="dxa"/>
          </w:tcPr>
          <w:p w14:paraId="1EDBD5DB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892" w:type="dxa"/>
          </w:tcPr>
          <w:p w14:paraId="72A7F671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Координатор Нар-Анон и религия</w:t>
            </w:r>
          </w:p>
        </w:tc>
        <w:tc>
          <w:tcPr>
            <w:tcW w:w="1818" w:type="dxa"/>
          </w:tcPr>
          <w:p w14:paraId="30A63C9F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74706511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16E23E0E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611928B1" w14:textId="77777777" w:rsidTr="00621FB4">
        <w:tc>
          <w:tcPr>
            <w:tcW w:w="744" w:type="dxa"/>
          </w:tcPr>
          <w:p w14:paraId="65A0140C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892" w:type="dxa"/>
          </w:tcPr>
          <w:p w14:paraId="492E0852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 xml:space="preserve">Координатор по </w:t>
            </w:r>
            <w:proofErr w:type="spellStart"/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соц</w:t>
            </w:r>
            <w:proofErr w:type="spellEnd"/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 xml:space="preserve"> рекламе</w:t>
            </w:r>
          </w:p>
        </w:tc>
        <w:tc>
          <w:tcPr>
            <w:tcW w:w="1818" w:type="dxa"/>
          </w:tcPr>
          <w:p w14:paraId="06020FAE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18202A2E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24FEE162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645425DA" w14:textId="77777777" w:rsidTr="00621FB4">
        <w:tc>
          <w:tcPr>
            <w:tcW w:w="744" w:type="dxa"/>
          </w:tcPr>
          <w:p w14:paraId="1D3B0211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892" w:type="dxa"/>
          </w:tcPr>
          <w:p w14:paraId="7BCB1200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Координатор по мероприятиям</w:t>
            </w:r>
          </w:p>
        </w:tc>
        <w:tc>
          <w:tcPr>
            <w:tcW w:w="1818" w:type="dxa"/>
          </w:tcPr>
          <w:p w14:paraId="387E834F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68804A89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1CB845A2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46921A20" w14:textId="77777777" w:rsidTr="00621FB4">
        <w:tc>
          <w:tcPr>
            <w:tcW w:w="744" w:type="dxa"/>
          </w:tcPr>
          <w:p w14:paraId="0B3CF969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892" w:type="dxa"/>
          </w:tcPr>
          <w:p w14:paraId="3D38E31F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  <w:t>Координатор по семинарам</w:t>
            </w:r>
          </w:p>
        </w:tc>
        <w:tc>
          <w:tcPr>
            <w:tcW w:w="1818" w:type="dxa"/>
          </w:tcPr>
          <w:p w14:paraId="4A6DFC05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786A2AE6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1BFCA6A7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54AD5921" w14:textId="77777777" w:rsidTr="00621FB4">
        <w:tc>
          <w:tcPr>
            <w:tcW w:w="744" w:type="dxa"/>
          </w:tcPr>
          <w:p w14:paraId="6E012613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92" w:type="dxa"/>
          </w:tcPr>
          <w:p w14:paraId="3D1E88AF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Дежурные на ИТ</w:t>
            </w:r>
          </w:p>
        </w:tc>
        <w:tc>
          <w:tcPr>
            <w:tcW w:w="1818" w:type="dxa"/>
          </w:tcPr>
          <w:p w14:paraId="576E7D10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44C0A056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2CD3CEB2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728F83C8" w14:textId="77777777" w:rsidTr="00621FB4">
        <w:tc>
          <w:tcPr>
            <w:tcW w:w="744" w:type="dxa"/>
          </w:tcPr>
          <w:p w14:paraId="1941385C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892" w:type="dxa"/>
          </w:tcPr>
          <w:p w14:paraId="761BCE13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23BDB8FF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406EDF7C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78807182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03DA2B90" w14:textId="77777777" w:rsidTr="00621FB4">
        <w:tc>
          <w:tcPr>
            <w:tcW w:w="744" w:type="dxa"/>
          </w:tcPr>
          <w:p w14:paraId="06BF7DBB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892" w:type="dxa"/>
          </w:tcPr>
          <w:p w14:paraId="7B471BF6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7208B2F0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52C583B8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7E5AFE49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206E5F1D" w14:textId="77777777" w:rsidTr="00621FB4">
        <w:tc>
          <w:tcPr>
            <w:tcW w:w="744" w:type="dxa"/>
          </w:tcPr>
          <w:p w14:paraId="63C5DC4C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92" w:type="dxa"/>
          </w:tcPr>
          <w:p w14:paraId="38A13729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Волонтеры</w:t>
            </w:r>
            <w:r w:rsidR="008F207D"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 xml:space="preserve"> и гости</w:t>
            </w:r>
          </w:p>
        </w:tc>
        <w:tc>
          <w:tcPr>
            <w:tcW w:w="1818" w:type="dxa"/>
          </w:tcPr>
          <w:p w14:paraId="1BCDFAC9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481AB128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430B37F4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68121420" w14:textId="77777777" w:rsidTr="00621FB4">
        <w:tc>
          <w:tcPr>
            <w:tcW w:w="744" w:type="dxa"/>
          </w:tcPr>
          <w:p w14:paraId="45439C59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892" w:type="dxa"/>
          </w:tcPr>
          <w:p w14:paraId="4DD1E0BE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07A7ADC5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46C222C0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20BC04D5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01109243" w14:textId="77777777" w:rsidTr="00621FB4">
        <w:tc>
          <w:tcPr>
            <w:tcW w:w="744" w:type="dxa"/>
          </w:tcPr>
          <w:p w14:paraId="189B0B09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892" w:type="dxa"/>
          </w:tcPr>
          <w:p w14:paraId="0F0311F8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03D50554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1E3A1DC4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3694AF29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1CFF83EA" w14:textId="77777777" w:rsidTr="00621FB4">
        <w:tc>
          <w:tcPr>
            <w:tcW w:w="744" w:type="dxa"/>
          </w:tcPr>
          <w:p w14:paraId="73C7CA10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lastRenderedPageBreak/>
              <w:t>19</w:t>
            </w:r>
          </w:p>
        </w:tc>
        <w:tc>
          <w:tcPr>
            <w:tcW w:w="2892" w:type="dxa"/>
          </w:tcPr>
          <w:p w14:paraId="529FAAB8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5265313B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0F1E7CDA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1FA87790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  <w:tr w:rsidR="008D23F0" w:rsidRPr="00022AB8" w14:paraId="3C39F008" w14:textId="77777777" w:rsidTr="00621FB4">
        <w:tc>
          <w:tcPr>
            <w:tcW w:w="744" w:type="dxa"/>
          </w:tcPr>
          <w:p w14:paraId="11746F1E" w14:textId="77777777" w:rsidR="008D23F0" w:rsidRPr="00022AB8" w:rsidRDefault="00030A02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892" w:type="dxa"/>
          </w:tcPr>
          <w:p w14:paraId="3AD793D6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7B4F4C95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2C39FA26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</w:tcPr>
          <w:p w14:paraId="473E4DC2" w14:textId="77777777" w:rsidR="008D23F0" w:rsidRPr="00022AB8" w:rsidRDefault="008D23F0">
            <w:pPr>
              <w:tabs>
                <w:tab w:val="left" w:pos="838"/>
                <w:tab w:val="left" w:pos="839"/>
                <w:tab w:val="left" w:pos="7047"/>
              </w:tabs>
              <w:autoSpaceDE/>
              <w:autoSpaceDN/>
              <w:spacing w:before="75"/>
              <w:rPr>
                <w:rFonts w:asciiTheme="minorHAnsi" w:hAnsiTheme="minorHAnsi" w:cstheme="minorHAnsi"/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15BA339B" w14:textId="77777777" w:rsidR="008D23F0" w:rsidRPr="00022AB8" w:rsidRDefault="00030A02">
      <w:pPr>
        <w:tabs>
          <w:tab w:val="left" w:pos="838"/>
          <w:tab w:val="left" w:pos="839"/>
          <w:tab w:val="left" w:pos="7047"/>
        </w:tabs>
        <w:spacing w:before="75"/>
        <w:ind w:left="478"/>
        <w:jc w:val="both"/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  <w:t>Приложение №3.</w:t>
      </w:r>
    </w:p>
    <w:p w14:paraId="235A8CD7" w14:textId="77777777" w:rsidR="008D23F0" w:rsidRPr="00022AB8" w:rsidRDefault="00030A02">
      <w:pPr>
        <w:tabs>
          <w:tab w:val="left" w:pos="838"/>
          <w:tab w:val="left" w:pos="839"/>
          <w:tab w:val="left" w:pos="7047"/>
        </w:tabs>
        <w:spacing w:before="75"/>
        <w:ind w:left="478"/>
        <w:jc w:val="both"/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  <w:t>График посещаемости</w:t>
      </w:r>
    </w:p>
    <w:p w14:paraId="63D9CB2D" w14:textId="77777777" w:rsidR="008D23F0" w:rsidRPr="00022AB8" w:rsidRDefault="008D23F0">
      <w:pPr>
        <w:pStyle w:val="a4"/>
        <w:ind w:left="0"/>
        <w:rPr>
          <w:rFonts w:asciiTheme="minorHAnsi" w:hAnsiTheme="minorHAnsi" w:cstheme="minorHAnsi"/>
          <w:b/>
          <w:sz w:val="24"/>
          <w:szCs w:val="24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78"/>
        <w:gridCol w:w="1596"/>
        <w:gridCol w:w="968"/>
        <w:gridCol w:w="921"/>
        <w:gridCol w:w="1147"/>
        <w:gridCol w:w="964"/>
        <w:gridCol w:w="1146"/>
        <w:gridCol w:w="1129"/>
      </w:tblGrid>
      <w:tr w:rsidR="008D23F0" w:rsidRPr="00022AB8" w14:paraId="0824248A" w14:textId="77777777">
        <w:tc>
          <w:tcPr>
            <w:tcW w:w="2078" w:type="dxa"/>
          </w:tcPr>
          <w:p w14:paraId="35546A98" w14:textId="77777777" w:rsidR="008D23F0" w:rsidRPr="00022AB8" w:rsidRDefault="00030A02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Имя, служение</w:t>
            </w:r>
          </w:p>
        </w:tc>
        <w:tc>
          <w:tcPr>
            <w:tcW w:w="1596" w:type="dxa"/>
          </w:tcPr>
          <w:p w14:paraId="028A1C9E" w14:textId="77777777" w:rsidR="008D23F0" w:rsidRPr="00022AB8" w:rsidRDefault="00030A02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968" w:type="dxa"/>
          </w:tcPr>
          <w:p w14:paraId="0778933F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</w:tcPr>
          <w:p w14:paraId="37B5940F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147" w:type="dxa"/>
          </w:tcPr>
          <w:p w14:paraId="4BFDC873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</w:tcPr>
          <w:p w14:paraId="61FFB97E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146" w:type="dxa"/>
          </w:tcPr>
          <w:p w14:paraId="2A7C0F2F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129" w:type="dxa"/>
          </w:tcPr>
          <w:p w14:paraId="745F53F0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</w:tr>
      <w:tr w:rsidR="008D23F0" w:rsidRPr="00022AB8" w14:paraId="19217EE6" w14:textId="77777777">
        <w:tc>
          <w:tcPr>
            <w:tcW w:w="2078" w:type="dxa"/>
          </w:tcPr>
          <w:p w14:paraId="6D9A6978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</w:tcPr>
          <w:p w14:paraId="57CD084B" w14:textId="77777777" w:rsidR="008D23F0" w:rsidRPr="00022AB8" w:rsidRDefault="00030A02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968" w:type="dxa"/>
          </w:tcPr>
          <w:p w14:paraId="6FC40E11" w14:textId="77777777" w:rsidR="008D23F0" w:rsidRPr="00022AB8" w:rsidRDefault="00030A02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921" w:type="dxa"/>
          </w:tcPr>
          <w:p w14:paraId="4F5CA6CC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147" w:type="dxa"/>
          </w:tcPr>
          <w:p w14:paraId="3077CD6E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</w:tcPr>
          <w:p w14:paraId="7F10CF52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146" w:type="dxa"/>
          </w:tcPr>
          <w:p w14:paraId="42EE7F3D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129" w:type="dxa"/>
          </w:tcPr>
          <w:p w14:paraId="52942A24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</w:tr>
      <w:tr w:rsidR="008D23F0" w:rsidRPr="00022AB8" w14:paraId="6C3758DC" w14:textId="77777777">
        <w:tc>
          <w:tcPr>
            <w:tcW w:w="2078" w:type="dxa"/>
          </w:tcPr>
          <w:p w14:paraId="350DEC89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</w:tcPr>
          <w:p w14:paraId="72381956" w14:textId="77777777" w:rsidR="008D23F0" w:rsidRPr="00022AB8" w:rsidRDefault="00030A02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022AB8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*</w:t>
            </w:r>
          </w:p>
        </w:tc>
        <w:tc>
          <w:tcPr>
            <w:tcW w:w="968" w:type="dxa"/>
          </w:tcPr>
          <w:p w14:paraId="6D30E2B6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</w:tcPr>
          <w:p w14:paraId="077664AB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147" w:type="dxa"/>
          </w:tcPr>
          <w:p w14:paraId="6400B408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</w:tcPr>
          <w:p w14:paraId="0A0794CA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146" w:type="dxa"/>
          </w:tcPr>
          <w:p w14:paraId="5FE3C2DA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129" w:type="dxa"/>
          </w:tcPr>
          <w:p w14:paraId="3FB70B3F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</w:tr>
      <w:tr w:rsidR="008D23F0" w:rsidRPr="00022AB8" w14:paraId="04D11C88" w14:textId="77777777">
        <w:tc>
          <w:tcPr>
            <w:tcW w:w="2078" w:type="dxa"/>
          </w:tcPr>
          <w:p w14:paraId="2258DC1F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</w:tcPr>
          <w:p w14:paraId="46014FD4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14:paraId="3B604531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</w:tcPr>
          <w:p w14:paraId="774B4615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147" w:type="dxa"/>
          </w:tcPr>
          <w:p w14:paraId="1DCC994E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</w:tcPr>
          <w:p w14:paraId="4D21FA9C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146" w:type="dxa"/>
          </w:tcPr>
          <w:p w14:paraId="2B981222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129" w:type="dxa"/>
          </w:tcPr>
          <w:p w14:paraId="03FC6591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</w:tr>
      <w:tr w:rsidR="008D23F0" w:rsidRPr="00022AB8" w14:paraId="7705C0B9" w14:textId="77777777">
        <w:tc>
          <w:tcPr>
            <w:tcW w:w="2078" w:type="dxa"/>
          </w:tcPr>
          <w:p w14:paraId="6540515D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596" w:type="dxa"/>
          </w:tcPr>
          <w:p w14:paraId="6F7E5352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</w:tcPr>
          <w:p w14:paraId="5C4F5843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921" w:type="dxa"/>
          </w:tcPr>
          <w:p w14:paraId="6AF9FCB2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147" w:type="dxa"/>
          </w:tcPr>
          <w:p w14:paraId="13602A42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964" w:type="dxa"/>
          </w:tcPr>
          <w:p w14:paraId="6B41E789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146" w:type="dxa"/>
          </w:tcPr>
          <w:p w14:paraId="5A5C707F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  <w:tc>
          <w:tcPr>
            <w:tcW w:w="1129" w:type="dxa"/>
          </w:tcPr>
          <w:p w14:paraId="2754B08C" w14:textId="77777777" w:rsidR="008D23F0" w:rsidRPr="00022AB8" w:rsidRDefault="008D23F0">
            <w:pPr>
              <w:pStyle w:val="a4"/>
              <w:spacing w:before="1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</w:p>
        </w:tc>
      </w:tr>
    </w:tbl>
    <w:p w14:paraId="32BF7F8E" w14:textId="77777777" w:rsidR="008D23F0" w:rsidRPr="00022AB8" w:rsidRDefault="008D23F0">
      <w:pPr>
        <w:pStyle w:val="a4"/>
        <w:spacing w:before="1"/>
        <w:ind w:left="0"/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</w:pPr>
    </w:p>
    <w:p w14:paraId="778D3849" w14:textId="77777777" w:rsidR="008D23F0" w:rsidRPr="00022AB8" w:rsidRDefault="00030A02">
      <w:pPr>
        <w:pStyle w:val="a4"/>
        <w:spacing w:before="1"/>
        <w:ind w:left="0"/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  <w:t>Приложение №4.</w:t>
      </w:r>
    </w:p>
    <w:p w14:paraId="7FB53037" w14:textId="77777777" w:rsidR="008D23F0" w:rsidRPr="00022AB8" w:rsidRDefault="00030A02">
      <w:pPr>
        <w:pStyle w:val="a4"/>
        <w:spacing w:before="1"/>
        <w:ind w:left="0"/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  <w:t>Положение о рабочей группе «Чат для новичков»</w:t>
      </w:r>
    </w:p>
    <w:p w14:paraId="6507BD2B" w14:textId="77777777" w:rsidR="008D23F0" w:rsidRPr="00022AB8" w:rsidRDefault="008D23F0">
      <w:pPr>
        <w:pStyle w:val="a4"/>
        <w:spacing w:before="1"/>
        <w:ind w:left="0"/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</w:pPr>
    </w:p>
    <w:p w14:paraId="74F0F8F4" w14:textId="77777777" w:rsidR="008D23F0" w:rsidRPr="00022AB8" w:rsidRDefault="00030A02">
      <w:p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Рабочая группа «Чат для новичков» создана при Подкомитете по информированию общественности РКО СГН Москвы и Московской области. Начало работы Чата для новичков- 10 июля 2022 года. Платформой для взаимодействия служащих служит рабочий чат </w:t>
      </w:r>
      <w:proofErr w:type="spellStart"/>
      <w:r w:rsidRPr="00022AB8">
        <w:rPr>
          <w:rFonts w:asciiTheme="minorHAnsi" w:hAnsiTheme="minorHAnsi" w:cstheme="minorHAnsi"/>
          <w:sz w:val="24"/>
          <w:szCs w:val="24"/>
          <w:lang w:val="ru-RU"/>
        </w:rPr>
        <w:t>WhatsApp</w:t>
      </w:r>
      <w:proofErr w:type="spellEnd"/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«РГ Новички МКО».</w:t>
      </w:r>
    </w:p>
    <w:p w14:paraId="5B8B9CC7" w14:textId="77777777" w:rsidR="008D23F0" w:rsidRPr="00022AB8" w:rsidRDefault="00030A02">
      <w:p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Цель Чата для новичков</w:t>
      </w:r>
      <w:r w:rsidRPr="00022AB8">
        <w:rPr>
          <w:rFonts w:asciiTheme="minorHAnsi" w:hAnsiTheme="minorHAnsi" w:cstheme="minorHAnsi"/>
          <w:sz w:val="24"/>
          <w:szCs w:val="24"/>
          <w:u w:val="single"/>
          <w:lang w:val="ru-RU"/>
        </w:rPr>
        <w:t xml:space="preserve">: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приветствовать членов семей и друзей наркоманов, оказать поддержку на первых порах. Рекомендуемый срок пребывания в Чате для новичков-6 недель</w:t>
      </w:r>
    </w:p>
    <w:p w14:paraId="160A6D1D" w14:textId="77777777" w:rsidR="008D23F0" w:rsidRPr="00022AB8" w:rsidRDefault="00030A02">
      <w:pPr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sz w:val="24"/>
          <w:szCs w:val="24"/>
          <w:u w:val="single"/>
          <w:lang w:val="ru-RU"/>
        </w:rPr>
        <w:t>Задачи Чата для новичков</w:t>
      </w:r>
      <w:r w:rsidRPr="00022AB8">
        <w:rPr>
          <w:rFonts w:asciiTheme="minorHAnsi" w:hAnsiTheme="minorHAnsi" w:cstheme="minorHAnsi"/>
          <w:sz w:val="24"/>
          <w:szCs w:val="24"/>
          <w:u w:val="single"/>
          <w:lang w:val="ru-RU"/>
        </w:rPr>
        <w:t xml:space="preserve">: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показать привлекательность Нар-Анона, объяснить, по каким правилам существует содружество, показать важность посещения собраний семейных групп Нар-Анона, оказать информационную поддержку, осуществлять взаимодействие с группами по запросу новичка (встретить, проводить на собрание)</w:t>
      </w:r>
    </w:p>
    <w:p w14:paraId="2908BDD0" w14:textId="77777777" w:rsidR="008D23F0" w:rsidRPr="00022AB8" w:rsidRDefault="00030A02">
      <w:pPr>
        <w:jc w:val="both"/>
        <w:rPr>
          <w:rFonts w:asciiTheme="minorHAnsi" w:hAnsiTheme="minorHAnsi" w:cstheme="minorHAnsi"/>
          <w:sz w:val="24"/>
          <w:szCs w:val="24"/>
          <w:u w:val="single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u w:val="single"/>
          <w:lang w:val="ru-RU"/>
        </w:rPr>
        <w:t>Служения в Рабочей группе:</w:t>
      </w:r>
    </w:p>
    <w:p w14:paraId="4F66AAF4" w14:textId="77777777" w:rsidR="008D23F0" w:rsidRPr="00022AB8" w:rsidRDefault="00030A02">
      <w:pPr>
        <w:widowControl/>
        <w:numPr>
          <w:ilvl w:val="0"/>
          <w:numId w:val="23"/>
        </w:numPr>
        <w:spacing w:line="264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Координатор (срок служения 3 месяца)</w:t>
      </w:r>
    </w:p>
    <w:p w14:paraId="30B93D0A" w14:textId="77777777" w:rsidR="008D23F0" w:rsidRPr="00022AB8" w:rsidRDefault="00030A02">
      <w:pPr>
        <w:widowControl/>
        <w:numPr>
          <w:ilvl w:val="0"/>
          <w:numId w:val="23"/>
        </w:numPr>
        <w:spacing w:line="264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Дежурные</w:t>
      </w:r>
    </w:p>
    <w:p w14:paraId="4D677FC6" w14:textId="77777777" w:rsidR="008D23F0" w:rsidRPr="00022AB8" w:rsidRDefault="00030A02">
      <w:pPr>
        <w:widowControl/>
        <w:numPr>
          <w:ilvl w:val="0"/>
          <w:numId w:val="23"/>
        </w:numPr>
        <w:spacing w:line="264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Ответственный за журнал новичков (срок служения 3 месяца)</w:t>
      </w:r>
    </w:p>
    <w:p w14:paraId="169DB24A" w14:textId="77777777" w:rsidR="008D23F0" w:rsidRPr="00022AB8" w:rsidRDefault="00030A02">
      <w:pPr>
        <w:widowControl/>
        <w:numPr>
          <w:ilvl w:val="0"/>
          <w:numId w:val="23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Секретарь</w:t>
      </w:r>
    </w:p>
    <w:p w14:paraId="3ACD6ED1" w14:textId="77777777" w:rsidR="008D23F0" w:rsidRPr="00022AB8" w:rsidRDefault="00030A02">
      <w:pPr>
        <w:widowControl/>
        <w:numPr>
          <w:ilvl w:val="0"/>
          <w:numId w:val="24"/>
        </w:numPr>
        <w:spacing w:line="264" w:lineRule="auto"/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  <w:t xml:space="preserve">Содержимое чата. Основные стандарты одновременно для </w:t>
      </w:r>
      <w:proofErr w:type="spellStart"/>
      <w:r w:rsidRPr="00022AB8"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  <w:t>WhatsApp</w:t>
      </w:r>
      <w:proofErr w:type="spellEnd"/>
      <w:r w:rsidRPr="00022AB8"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  <w:t xml:space="preserve"> и Телеграм</w:t>
      </w:r>
    </w:p>
    <w:p w14:paraId="762108A9" w14:textId="77777777" w:rsidR="008D23F0" w:rsidRPr="00022AB8" w:rsidRDefault="00030A02">
      <w:pPr>
        <w:widowControl/>
        <w:spacing w:line="264" w:lineRule="auto"/>
        <w:ind w:left="720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Приветствие- фото сделано самим дежурным + краткое представление</w:t>
      </w:r>
      <w:r w:rsidRPr="00022AB8">
        <w:rPr>
          <w:rFonts w:asciiTheme="minorHAnsi" w:hAnsiTheme="minorHAnsi" w:cstheme="minorHAnsi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4B24E1E4" wp14:editId="60FABC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0950" cy="1666875"/>
            <wp:effectExtent l="0" t="0" r="6350" b="9525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656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563932" w14:textId="77777777" w:rsidR="008D23F0" w:rsidRPr="00022AB8" w:rsidRDefault="00030A02">
      <w:pPr>
        <w:widowControl/>
        <w:spacing w:line="264" w:lineRule="auto"/>
        <w:ind w:left="720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ЛОК картинка обложки + текст не более 25%+ ссылка на книжный магазин «Прогресс»</w:t>
      </w:r>
    </w:p>
    <w:p w14:paraId="42DD3278" w14:textId="77777777" w:rsidR="008D23F0" w:rsidRPr="00022AB8" w:rsidRDefault="00030A02">
      <w:pPr>
        <w:widowControl/>
        <w:spacing w:line="264" w:lineRule="auto"/>
        <w:ind w:left="720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Высказывание дежурного по теме в виде текста или аудио+ высказывания других служащих по желанию</w:t>
      </w:r>
    </w:p>
    <w:p w14:paraId="3AE5F073" w14:textId="77777777" w:rsidR="008D23F0" w:rsidRPr="00022AB8" w:rsidRDefault="00030A02">
      <w:pPr>
        <w:widowControl/>
        <w:spacing w:line="264" w:lineRule="auto"/>
        <w:ind w:left="720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Картинки и шаблоны сообщений хранятся в чате Дежурный в Телеграм</w:t>
      </w: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br/>
      </w:r>
    </w:p>
    <w:p w14:paraId="224630DD" w14:textId="77777777" w:rsidR="008D23F0" w:rsidRPr="00022AB8" w:rsidRDefault="00030A02">
      <w:pPr>
        <w:widowControl/>
        <w:numPr>
          <w:ilvl w:val="0"/>
          <w:numId w:val="24"/>
        </w:numPr>
        <w:spacing w:line="264" w:lineRule="auto"/>
        <w:jc w:val="both"/>
        <w:rPr>
          <w:rFonts w:asciiTheme="minorHAnsi" w:eastAsia="Calibri" w:hAnsiTheme="minorHAnsi" w:cstheme="minorHAnsi"/>
          <w:b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  <w:t>Квалификационные требования</w:t>
      </w: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 xml:space="preserve"> для служения дежурного в Чате для новичков: </w:t>
      </w:r>
      <w:r w:rsidRPr="00022AB8">
        <w:rPr>
          <w:rFonts w:asciiTheme="minorHAnsi" w:eastAsia="Calibri" w:hAnsiTheme="minorHAnsi" w:cstheme="minorHAnsi"/>
          <w:b/>
          <w:color w:val="000000"/>
          <w:sz w:val="24"/>
          <w:szCs w:val="24"/>
          <w:lang w:val="ru-RU"/>
        </w:rPr>
        <w:t>опыт прохождения Шагов, изучение Традиций Нар-Анона</w:t>
      </w:r>
    </w:p>
    <w:p w14:paraId="79CD53E4" w14:textId="77777777" w:rsidR="008D23F0" w:rsidRPr="00022AB8" w:rsidRDefault="00030A02">
      <w:pPr>
        <w:widowControl/>
        <w:numPr>
          <w:ilvl w:val="0"/>
          <w:numId w:val="24"/>
        </w:numPr>
        <w:spacing w:line="264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  <w:t xml:space="preserve">Обязанности </w:t>
      </w:r>
      <w:r w:rsidRPr="00022AB8">
        <w:rPr>
          <w:rFonts w:asciiTheme="minorHAnsi" w:hAnsiTheme="minorHAnsi" w:cstheme="minorHAnsi"/>
          <w:sz w:val="24"/>
          <w:szCs w:val="24"/>
          <w:u w:val="single"/>
          <w:lang w:val="ru-RU"/>
        </w:rPr>
        <w:t>Д</w:t>
      </w:r>
      <w:r w:rsidRPr="00022AB8"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  <w:t>ежурного:</w:t>
      </w:r>
    </w:p>
    <w:p w14:paraId="55184837" w14:textId="77777777" w:rsidR="008D23F0" w:rsidRPr="00022AB8" w:rsidRDefault="00030A02">
      <w:pPr>
        <w:widowControl/>
        <w:numPr>
          <w:ilvl w:val="0"/>
          <w:numId w:val="25"/>
        </w:numPr>
        <w:spacing w:line="264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начинает </w:t>
      </w: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выкладыва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ть</w:t>
      </w: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 xml:space="preserve"> информацию согласно утвержденному распорядку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не позднее 9:00, заканчивает дежурство не раньше 21:00;</w:t>
      </w:r>
    </w:p>
    <w:p w14:paraId="1F973F86" w14:textId="3083606D" w:rsidR="008D23F0" w:rsidRPr="00022AB8" w:rsidRDefault="00030A02">
      <w:pPr>
        <w:widowControl/>
        <w:numPr>
          <w:ilvl w:val="0"/>
          <w:numId w:val="25"/>
        </w:numPr>
        <w:spacing w:line="264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осуществляет обработку заявок, полученных в день дежурства, в течение 2-суток. В отсутствие обратной связи от новичка в этот срок отклоняет заявку;</w:t>
      </w:r>
    </w:p>
    <w:p w14:paraId="086CAD7B" w14:textId="77777777" w:rsidR="008D23F0" w:rsidRPr="00022AB8" w:rsidRDefault="00030A02">
      <w:pPr>
        <w:widowControl/>
        <w:numPr>
          <w:ilvl w:val="0"/>
          <w:numId w:val="25"/>
        </w:numPr>
        <w:spacing w:line="264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осуществляет присоединение новичков к Чату для новичков по заявке, поданной в день своего дежурства с 00: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00 до 00: 00</w:t>
      </w: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;</w:t>
      </w:r>
    </w:p>
    <w:p w14:paraId="4C480B32" w14:textId="77777777" w:rsidR="008D23F0" w:rsidRPr="00022AB8" w:rsidRDefault="00030A02">
      <w:pPr>
        <w:widowControl/>
        <w:numPr>
          <w:ilvl w:val="0"/>
          <w:numId w:val="25"/>
        </w:numPr>
        <w:spacing w:line="264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выкладывает Приветствие, Правила Чата для новичков;</w:t>
      </w:r>
    </w:p>
    <w:p w14:paraId="02E249E5" w14:textId="77777777" w:rsidR="008D23F0" w:rsidRPr="00022AB8" w:rsidRDefault="00030A02">
      <w:pPr>
        <w:widowControl/>
        <w:numPr>
          <w:ilvl w:val="0"/>
          <w:numId w:val="25"/>
        </w:numPr>
        <w:spacing w:line="264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lastRenderedPageBreak/>
        <w:t>информирует Рабочую группу о присоединенных новичках или отклоненных заявках;</w:t>
      </w:r>
    </w:p>
    <w:p w14:paraId="3E3989AB" w14:textId="77777777" w:rsidR="008D23F0" w:rsidRPr="00022AB8" w:rsidRDefault="00030A02">
      <w:pPr>
        <w:widowControl/>
        <w:numPr>
          <w:ilvl w:val="0"/>
          <w:numId w:val="25"/>
        </w:numPr>
        <w:spacing w:line="264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отвечает на вопросы новичков;</w:t>
      </w:r>
    </w:p>
    <w:p w14:paraId="406336CC" w14:textId="77777777" w:rsidR="008D23F0" w:rsidRPr="00022AB8" w:rsidRDefault="00030A02">
      <w:pPr>
        <w:widowControl/>
        <w:numPr>
          <w:ilvl w:val="0"/>
          <w:numId w:val="25"/>
        </w:numPr>
        <w:spacing w:line="264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обращается за помощью в рабочий чат, если возникают сомнения;</w:t>
      </w:r>
    </w:p>
    <w:p w14:paraId="3939FA24" w14:textId="77777777" w:rsidR="008D23F0" w:rsidRPr="00022AB8" w:rsidRDefault="00030A02">
      <w:pPr>
        <w:widowControl/>
        <w:numPr>
          <w:ilvl w:val="0"/>
          <w:numId w:val="25"/>
        </w:numPr>
        <w:spacing w:line="264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готов участвовать в ротации служений Координатора чата, Хранителя журнала посещений;</w:t>
      </w:r>
    </w:p>
    <w:p w14:paraId="003DFC3E" w14:textId="77777777" w:rsidR="008D23F0" w:rsidRPr="00022AB8" w:rsidRDefault="00030A02">
      <w:pPr>
        <w:widowControl/>
        <w:numPr>
          <w:ilvl w:val="0"/>
          <w:numId w:val="25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у</w:t>
      </w: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частвует в формировании группового сознания;</w:t>
      </w:r>
    </w:p>
    <w:p w14:paraId="65027CBC" w14:textId="77777777" w:rsidR="008D23F0" w:rsidRPr="00022AB8" w:rsidRDefault="00030A02">
      <w:pPr>
        <w:widowControl/>
        <w:numPr>
          <w:ilvl w:val="0"/>
          <w:numId w:val="25"/>
        </w:numPr>
        <w:spacing w:line="264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у</w:t>
      </w: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частвует в чате 12 Шаг, помогает в поисках представителей групп по запросу новичка.</w:t>
      </w:r>
    </w:p>
    <w:p w14:paraId="2B782A91" w14:textId="3B17058C" w:rsidR="008D23F0" w:rsidRPr="00022AB8" w:rsidRDefault="00030A02">
      <w:pPr>
        <w:widowControl/>
        <w:numPr>
          <w:ilvl w:val="0"/>
          <w:numId w:val="24"/>
        </w:numPr>
        <w:spacing w:line="264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  <w:t xml:space="preserve">Добавление </w:t>
      </w:r>
      <w:r w:rsidRPr="00022AB8">
        <w:rPr>
          <w:rFonts w:asciiTheme="minorHAnsi" w:hAnsiTheme="minorHAnsi" w:cstheme="minorHAnsi"/>
          <w:sz w:val="24"/>
          <w:szCs w:val="24"/>
          <w:u w:val="single"/>
          <w:lang w:val="ru-RU"/>
        </w:rPr>
        <w:t xml:space="preserve">новых </w:t>
      </w:r>
      <w:r w:rsidRPr="00022AB8"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  <w:t>служащих в чат Рабочей группы</w:t>
      </w: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 xml:space="preserve"> осущ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ествляется по рекомендации одного из служащих Рабочей группы без общего голосования. </w:t>
      </w:r>
    </w:p>
    <w:p w14:paraId="3C05BE9D" w14:textId="77777777" w:rsidR="008D23F0" w:rsidRPr="00022AB8" w:rsidRDefault="00030A02">
      <w:pPr>
        <w:widowControl/>
        <w:numPr>
          <w:ilvl w:val="0"/>
          <w:numId w:val="26"/>
        </w:numPr>
        <w:spacing w:line="264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Возможно добавление членов Нар-Анона из других регионов в Чат рабочей группы для получения опыта и дальнейшего служения</w:t>
      </w:r>
    </w:p>
    <w:p w14:paraId="436E60E1" w14:textId="77777777" w:rsidR="008D23F0" w:rsidRPr="00022AB8" w:rsidRDefault="00030A02">
      <w:pPr>
        <w:widowControl/>
        <w:numPr>
          <w:ilvl w:val="0"/>
          <w:numId w:val="26"/>
        </w:numPr>
        <w:spacing w:line="264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 xml:space="preserve">Все члены Рабочей группы, несущие служение, являются администраторами всех чатов. Участники в статусе наблюдателя не являются администраторами чатов.  </w:t>
      </w:r>
    </w:p>
    <w:p w14:paraId="7C877B64" w14:textId="77777777" w:rsidR="008D23F0" w:rsidRPr="00022AB8" w:rsidRDefault="00030A02">
      <w:pPr>
        <w:widowControl/>
        <w:numPr>
          <w:ilvl w:val="0"/>
          <w:numId w:val="24"/>
        </w:numPr>
        <w:spacing w:line="264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  <w:t>Присоединение к Чату для новичков</w:t>
      </w: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 xml:space="preserve"> осуществляется по запросу новичка через кнопку </w:t>
      </w:r>
      <w:proofErr w:type="spellStart"/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WhatsApp</w:t>
      </w:r>
      <w:proofErr w:type="spellEnd"/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 xml:space="preserve"> Информационного телефона содружества или через кнопку Телеграм на сайте РКО СГН Москвы и Московской области. </w:t>
      </w:r>
    </w:p>
    <w:p w14:paraId="74959B7E" w14:textId="77777777" w:rsidR="008D23F0" w:rsidRPr="00022AB8" w:rsidRDefault="00030A02">
      <w:pPr>
        <w:widowControl/>
        <w:numPr>
          <w:ilvl w:val="0"/>
          <w:numId w:val="27"/>
        </w:numPr>
        <w:spacing w:line="264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 xml:space="preserve">Через </w:t>
      </w:r>
      <w:proofErr w:type="spellStart"/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WhatsApp</w:t>
      </w:r>
      <w:proofErr w:type="spellEnd"/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- предварительный опрос проводит служащий Информационного телефона (наличие проблемы наркомании у родственника или друга и опыт посещения менее 6 собраний), с согласия новичка размещает номер телефона в чате Рабочей группы, дежурный осуществляет присоединение к Чату для новичков</w:t>
      </w:r>
    </w:p>
    <w:p w14:paraId="2A7B2DD5" w14:textId="77777777" w:rsidR="008D23F0" w:rsidRPr="00022AB8" w:rsidRDefault="00030A02">
      <w:pPr>
        <w:widowControl/>
        <w:numPr>
          <w:ilvl w:val="0"/>
          <w:numId w:val="27"/>
        </w:numPr>
        <w:spacing w:line="264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Через Телеграм- предварительный опрос проводит дежурный (наличие проблемы наркомании у родственника или друга и опыт посещения менее 6 собраний), осуществляет присоединение к Чату для новичков</w:t>
      </w:r>
    </w:p>
    <w:p w14:paraId="5299FDFF" w14:textId="77777777" w:rsidR="008D23F0" w:rsidRPr="00022AB8" w:rsidRDefault="00030A02">
      <w:pPr>
        <w:widowControl/>
        <w:numPr>
          <w:ilvl w:val="0"/>
          <w:numId w:val="27"/>
        </w:numPr>
        <w:spacing w:line="264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Дежурный приветствует новичка, не называя имени</w:t>
      </w:r>
    </w:p>
    <w:p w14:paraId="78B2139F" w14:textId="77777777" w:rsidR="008D23F0" w:rsidRPr="00022AB8" w:rsidRDefault="00030A02">
      <w:pPr>
        <w:widowControl/>
        <w:numPr>
          <w:ilvl w:val="0"/>
          <w:numId w:val="24"/>
        </w:numPr>
        <w:spacing w:line="264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  <w:t>Присоединение новичков из других регионов</w:t>
      </w: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 xml:space="preserve"> возможно при условии соблюдения основных требований -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>наличие проблемы наркомании у родственника или друга и опыт посещения менее 6 собраний</w:t>
      </w:r>
    </w:p>
    <w:p w14:paraId="62A7C1DB" w14:textId="77777777" w:rsidR="008D23F0" w:rsidRPr="00022AB8" w:rsidRDefault="00030A02">
      <w:pPr>
        <w:widowControl/>
        <w:numPr>
          <w:ilvl w:val="0"/>
          <w:numId w:val="24"/>
        </w:numPr>
        <w:spacing w:line="264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  <w:t xml:space="preserve">Удаление новичков из Чата для новичков- 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после двух месяцев с предупреждением об истекшем сроке пребывания.</w:t>
      </w:r>
    </w:p>
    <w:p w14:paraId="58C4DB94" w14:textId="77777777" w:rsidR="008D23F0" w:rsidRPr="00022AB8" w:rsidRDefault="00030A02">
      <w:pPr>
        <w:widowControl/>
        <w:numPr>
          <w:ilvl w:val="0"/>
          <w:numId w:val="24"/>
        </w:numPr>
        <w:spacing w:line="264" w:lineRule="auto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  <w:t>Сложные ситуации решаются в Рабочем чате групповым сознанием.</w:t>
      </w:r>
    </w:p>
    <w:p w14:paraId="18CD16F9" w14:textId="7D3C9E6D" w:rsidR="008D23F0" w:rsidRPr="00022AB8" w:rsidRDefault="00030A02" w:rsidP="00022AB8">
      <w:pPr>
        <w:widowControl/>
        <w:spacing w:line="264" w:lineRule="auto"/>
        <w:ind w:left="720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При нарушении правил кем-то из участников чата для Новичков дежурный напоминает о правилах и последствиях несоблюдения данных правил. При повторном нарушении нарушитель удаляется из чата.</w:t>
      </w:r>
    </w:p>
    <w:p w14:paraId="0EF70981" w14:textId="77777777" w:rsidR="008D23F0" w:rsidRPr="00022AB8" w:rsidRDefault="00030A02">
      <w:pPr>
        <w:widowControl/>
        <w:numPr>
          <w:ilvl w:val="0"/>
          <w:numId w:val="24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  <w:t xml:space="preserve">Обязанности </w:t>
      </w:r>
      <w:r w:rsidRPr="00022AB8">
        <w:rPr>
          <w:rFonts w:asciiTheme="minorHAnsi" w:hAnsiTheme="minorHAnsi" w:cstheme="minorHAnsi"/>
          <w:sz w:val="24"/>
          <w:szCs w:val="24"/>
          <w:u w:val="single"/>
          <w:lang w:val="ru-RU"/>
        </w:rPr>
        <w:t>К</w:t>
      </w:r>
      <w:r w:rsidRPr="00022AB8"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  <w:t>оординатора чата</w:t>
      </w: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 xml:space="preserve"> (срок служения 3 месяца):</w:t>
      </w:r>
    </w:p>
    <w:p w14:paraId="3634526F" w14:textId="77777777" w:rsidR="008D23F0" w:rsidRPr="00022AB8" w:rsidRDefault="00030A02">
      <w:pPr>
        <w:widowControl/>
        <w:numPr>
          <w:ilvl w:val="0"/>
          <w:numId w:val="28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подключает новых служащих и наблюдателей в 4 чата;</w:t>
      </w:r>
    </w:p>
    <w:p w14:paraId="104B4B7D" w14:textId="77777777" w:rsidR="008D23F0" w:rsidRPr="00022AB8" w:rsidRDefault="00030A02">
      <w:pPr>
        <w:widowControl/>
        <w:numPr>
          <w:ilvl w:val="0"/>
          <w:numId w:val="29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проводит рабочее собрание; </w:t>
      </w:r>
    </w:p>
    <w:p w14:paraId="339BA1C0" w14:textId="47A6AE19" w:rsidR="008D23F0" w:rsidRPr="00022AB8" w:rsidRDefault="00030A02">
      <w:pPr>
        <w:widowControl/>
        <w:numPr>
          <w:ilvl w:val="0"/>
          <w:numId w:val="30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следит за актуальностью материалов в чате Дежурный и делает необходимые поправки </w:t>
      </w:r>
      <w:r w:rsidR="00022AB8" w:rsidRPr="00022AB8">
        <w:rPr>
          <w:rFonts w:asciiTheme="minorHAnsi" w:hAnsiTheme="minorHAnsi" w:cstheme="minorHAnsi"/>
          <w:sz w:val="24"/>
          <w:szCs w:val="24"/>
          <w:lang w:val="ru-RU"/>
        </w:rPr>
        <w:t>(размещает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объявления об изменениях в расписании собраний, вносит изменения в правила и расписание чата, утверждённые на собраниях РГ);</w:t>
      </w:r>
    </w:p>
    <w:p w14:paraId="74990416" w14:textId="77777777" w:rsidR="008D23F0" w:rsidRPr="00022AB8" w:rsidRDefault="00030A02">
      <w:pPr>
        <w:widowControl/>
        <w:numPr>
          <w:ilvl w:val="0"/>
          <w:numId w:val="31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ведёт список служащих и наблюдателей и периодически его актуализирует;</w:t>
      </w:r>
    </w:p>
    <w:p w14:paraId="2D3EA8D1" w14:textId="77777777" w:rsidR="008D23F0" w:rsidRPr="00022AB8" w:rsidRDefault="00030A02">
      <w:pPr>
        <w:widowControl/>
        <w:numPr>
          <w:ilvl w:val="0"/>
          <w:numId w:val="32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следит за графиком дежурств;</w:t>
      </w:r>
    </w:p>
    <w:p w14:paraId="57DF3842" w14:textId="77777777" w:rsidR="008D23F0" w:rsidRPr="00022AB8" w:rsidRDefault="00030A02">
      <w:pPr>
        <w:widowControl/>
        <w:numPr>
          <w:ilvl w:val="0"/>
          <w:numId w:val="33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делает напоминание дежурному, если в 9: 00 в чате Новичков не появляется информация, прописанная в расписании чата, выполняет функции дежурного в случае невозможности дежурного нести свое служение или ищет замену;</w:t>
      </w:r>
    </w:p>
    <w:p w14:paraId="297E301E" w14:textId="77777777" w:rsidR="008D23F0" w:rsidRPr="00022AB8" w:rsidRDefault="00030A02">
      <w:pPr>
        <w:widowControl/>
        <w:numPr>
          <w:ilvl w:val="0"/>
          <w:numId w:val="34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вносит изменения в положение рабочей группы;</w:t>
      </w:r>
    </w:p>
    <w:p w14:paraId="0E692A99" w14:textId="651D8FA2" w:rsidR="008D23F0" w:rsidRPr="00022AB8" w:rsidRDefault="00030A02" w:rsidP="00022AB8">
      <w:pPr>
        <w:widowControl/>
        <w:numPr>
          <w:ilvl w:val="0"/>
          <w:numId w:val="34"/>
        </w:numPr>
        <w:spacing w:line="264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ежемесячно отчитывается о работе чата на собраниях МПКИО.</w:t>
      </w:r>
    </w:p>
    <w:p w14:paraId="7393E7DA" w14:textId="77777777" w:rsidR="008D23F0" w:rsidRPr="00022AB8" w:rsidRDefault="00030A02">
      <w:pPr>
        <w:widowControl/>
        <w:numPr>
          <w:ilvl w:val="0"/>
          <w:numId w:val="24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  <w:t>Обязанности</w:t>
      </w:r>
      <w:r w:rsidRPr="00022AB8">
        <w:rPr>
          <w:rFonts w:asciiTheme="minorHAnsi" w:hAnsiTheme="minorHAnsi" w:cstheme="minorHAnsi"/>
          <w:sz w:val="24"/>
          <w:szCs w:val="24"/>
          <w:u w:val="single"/>
          <w:lang w:val="ru-RU"/>
        </w:rPr>
        <w:t xml:space="preserve"> О</w:t>
      </w:r>
      <w:r w:rsidRPr="00022AB8">
        <w:rPr>
          <w:rFonts w:asciiTheme="minorHAnsi" w:eastAsia="Calibri" w:hAnsiTheme="minorHAnsi" w:cstheme="minorHAnsi"/>
          <w:color w:val="000000"/>
          <w:sz w:val="24"/>
          <w:szCs w:val="24"/>
          <w:u w:val="single"/>
          <w:lang w:val="ru-RU"/>
        </w:rPr>
        <w:t>тветственного за журнал новичков</w:t>
      </w:r>
      <w:r w:rsidRPr="00022AB8">
        <w:rPr>
          <w:rFonts w:asciiTheme="minorHAnsi" w:eastAsia="Calibri" w:hAnsiTheme="minorHAnsi" w:cstheme="minorHAnsi"/>
          <w:color w:val="000000"/>
          <w:sz w:val="24"/>
          <w:szCs w:val="24"/>
          <w:lang w:val="ru-RU"/>
        </w:rPr>
        <w:t xml:space="preserve"> (срок служения 3 месяца):</w:t>
      </w:r>
    </w:p>
    <w:p w14:paraId="0C327FD9" w14:textId="77777777" w:rsidR="008D23F0" w:rsidRPr="00022AB8" w:rsidRDefault="00030A02">
      <w:pPr>
        <w:widowControl/>
        <w:numPr>
          <w:ilvl w:val="0"/>
          <w:numId w:val="35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ведёт список новичков;</w:t>
      </w:r>
    </w:p>
    <w:p w14:paraId="085F5FCF" w14:textId="77777777" w:rsidR="008D23F0" w:rsidRPr="00022AB8" w:rsidRDefault="00030A02">
      <w:pPr>
        <w:widowControl/>
        <w:numPr>
          <w:ilvl w:val="0"/>
          <w:numId w:val="36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периодически выкладывает отчёт в чат Дежурный, рабочей группы и в чат МПКИО;</w:t>
      </w:r>
    </w:p>
    <w:p w14:paraId="4DEB2F9C" w14:textId="77777777" w:rsidR="008D23F0" w:rsidRPr="00022AB8" w:rsidRDefault="00030A02">
      <w:pPr>
        <w:widowControl/>
        <w:numPr>
          <w:ilvl w:val="0"/>
          <w:numId w:val="37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lastRenderedPageBreak/>
        <w:t>отчитывается на рабочем собрании МПКИО в 1 субботу месяца в 21-00;</w:t>
      </w:r>
    </w:p>
    <w:p w14:paraId="528E6257" w14:textId="77777777" w:rsidR="008D23F0" w:rsidRPr="00022AB8" w:rsidRDefault="00030A02">
      <w:pPr>
        <w:widowControl/>
        <w:numPr>
          <w:ilvl w:val="0"/>
          <w:numId w:val="38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удаляет новичков находящихся в чате новичков более 2 месяцев 1 раз в неделю по понедельникам; </w:t>
      </w:r>
    </w:p>
    <w:p w14:paraId="5AFD1D55" w14:textId="46374E47" w:rsidR="008D23F0" w:rsidRPr="00022AB8" w:rsidRDefault="00030A02" w:rsidP="00022AB8">
      <w:pPr>
        <w:widowControl/>
        <w:numPr>
          <w:ilvl w:val="0"/>
          <w:numId w:val="39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формирует необходимую статистику по новичкам для круглых столов и семинаров.</w:t>
      </w:r>
    </w:p>
    <w:p w14:paraId="3B5B2F87" w14:textId="77777777" w:rsidR="008D23F0" w:rsidRPr="00022AB8" w:rsidRDefault="00030A02">
      <w:pPr>
        <w:widowControl/>
        <w:numPr>
          <w:ilvl w:val="0"/>
          <w:numId w:val="24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u w:val="single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u w:val="single"/>
          <w:lang w:val="ru-RU"/>
        </w:rPr>
        <w:t>Обязанности Секретаря (срок служения 3 месяца):</w:t>
      </w:r>
    </w:p>
    <w:p w14:paraId="343B2C3B" w14:textId="77777777" w:rsidR="008D23F0" w:rsidRPr="00022AB8" w:rsidRDefault="00030A02">
      <w:pPr>
        <w:widowControl/>
        <w:numPr>
          <w:ilvl w:val="0"/>
          <w:numId w:val="40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формирует повестку рабочего собрания за 3 дня до рабочего собрания и выкладывает в чат рабочей группы;</w:t>
      </w:r>
    </w:p>
    <w:p w14:paraId="5D1C9345" w14:textId="77777777" w:rsidR="008D23F0" w:rsidRPr="00022AB8" w:rsidRDefault="00030A02">
      <w:pPr>
        <w:widowControl/>
        <w:numPr>
          <w:ilvl w:val="0"/>
          <w:numId w:val="41"/>
        </w:numPr>
        <w:spacing w:line="264" w:lineRule="auto"/>
        <w:jc w:val="both"/>
        <w:rPr>
          <w:rFonts w:asciiTheme="minorHAnsi" w:hAnsiTheme="minorHAnsi" w:cstheme="minorHAnsi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>ведёт протокол рабочего собрания;</w:t>
      </w:r>
    </w:p>
    <w:p w14:paraId="2C4AB4FB" w14:textId="7DD6CABF" w:rsidR="008D23F0" w:rsidRPr="00022AB8" w:rsidRDefault="00030A02">
      <w:pPr>
        <w:widowControl/>
        <w:numPr>
          <w:ilvl w:val="0"/>
          <w:numId w:val="42"/>
        </w:numPr>
        <w:spacing w:line="264" w:lineRule="auto"/>
        <w:jc w:val="both"/>
        <w:rPr>
          <w:rFonts w:asciiTheme="minorHAnsi" w:hAnsiTheme="minorHAnsi" w:cstheme="minorHAnsi"/>
          <w:i/>
          <w:iCs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выкладывает протокол рабочего собрания в чат и сохраняет на почте </w:t>
      </w:r>
      <w:r w:rsidR="003C6052" w:rsidRPr="00022AB8">
        <w:rPr>
          <w:rFonts w:asciiTheme="minorHAnsi" w:hAnsiTheme="minorHAnsi" w:cstheme="minorHAnsi"/>
          <w:sz w:val="24"/>
          <w:szCs w:val="24"/>
          <w:lang w:val="ru-RU"/>
        </w:rPr>
        <w:t>Подкомитета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 xml:space="preserve"> в </w:t>
      </w:r>
      <w:r w:rsidR="00022AB8" w:rsidRPr="00022AB8">
        <w:rPr>
          <w:rFonts w:asciiTheme="minorHAnsi" w:hAnsiTheme="minorHAnsi" w:cstheme="minorHAnsi"/>
          <w:sz w:val="24"/>
          <w:szCs w:val="24"/>
          <w:lang w:val="ru-RU"/>
        </w:rPr>
        <w:t>отдельной папке</w:t>
      </w:r>
      <w:r w:rsidRPr="00022AB8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490DBEC6" w14:textId="77777777" w:rsidR="008D23F0" w:rsidRPr="00022AB8" w:rsidRDefault="008D23F0">
      <w:pPr>
        <w:widowControl/>
        <w:spacing w:line="264" w:lineRule="auto"/>
        <w:ind w:left="360"/>
        <w:jc w:val="both"/>
        <w:rPr>
          <w:rFonts w:asciiTheme="minorHAnsi" w:hAnsiTheme="minorHAnsi" w:cstheme="minorHAnsi"/>
          <w:i/>
          <w:iCs/>
          <w:sz w:val="24"/>
          <w:szCs w:val="24"/>
          <w:lang w:val="ru-RU"/>
        </w:rPr>
      </w:pPr>
    </w:p>
    <w:p w14:paraId="2F5C979C" w14:textId="77777777" w:rsidR="00B76A86" w:rsidRPr="00022AB8" w:rsidRDefault="00030A02" w:rsidP="00B76A86">
      <w:pPr>
        <w:pStyle w:val="a4"/>
        <w:spacing w:before="1"/>
        <w:ind w:left="0"/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  <w:t>Приложение №5.</w:t>
      </w:r>
    </w:p>
    <w:p w14:paraId="0E3101CF" w14:textId="77777777" w:rsidR="008D23F0" w:rsidRPr="00022AB8" w:rsidRDefault="00030A02" w:rsidP="00B76A86">
      <w:pPr>
        <w:pStyle w:val="a4"/>
        <w:spacing w:before="1"/>
        <w:ind w:left="0"/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</w:pPr>
      <w:r w:rsidRPr="00022AB8"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  <w:t xml:space="preserve">Инструкция по </w:t>
      </w:r>
      <w:proofErr w:type="spellStart"/>
      <w:r w:rsidRPr="00022AB8"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  <w:t>соцрекламе</w:t>
      </w:r>
      <w:proofErr w:type="spellEnd"/>
    </w:p>
    <w:p w14:paraId="091F1647" w14:textId="77777777" w:rsidR="00461219" w:rsidRPr="00022AB8" w:rsidRDefault="00461219" w:rsidP="00461219">
      <w:pPr>
        <w:widowControl/>
        <w:autoSpaceDE/>
        <w:autoSpaceDN/>
        <w:spacing w:after="160" w:line="360" w:lineRule="auto"/>
        <w:ind w:left="360"/>
        <w:contextualSpacing/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</w:pPr>
    </w:p>
    <w:p w14:paraId="08A65E7D" w14:textId="77777777" w:rsidR="00461219" w:rsidRPr="00022AB8" w:rsidRDefault="00461219" w:rsidP="00461219">
      <w:pPr>
        <w:widowControl/>
        <w:numPr>
          <w:ilvl w:val="0"/>
          <w:numId w:val="43"/>
        </w:numPr>
        <w:autoSpaceDE/>
        <w:autoSpaceDN/>
        <w:spacing w:after="160" w:line="360" w:lineRule="auto"/>
        <w:contextualSpacing/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</w:pPr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>Во всех шаблонах заменить даты.  Запрашиваемый период 2 месяца.                                      Например: с 01.08.2023 до 30.09.2023</w:t>
      </w:r>
    </w:p>
    <w:p w14:paraId="718399D4" w14:textId="77777777" w:rsidR="00461219" w:rsidRPr="00022AB8" w:rsidRDefault="00461219" w:rsidP="00461219">
      <w:pPr>
        <w:widowControl/>
        <w:numPr>
          <w:ilvl w:val="0"/>
          <w:numId w:val="43"/>
        </w:numPr>
        <w:autoSpaceDE/>
        <w:autoSpaceDN/>
        <w:spacing w:after="160" w:line="360" w:lineRule="auto"/>
        <w:contextualSpacing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 xml:space="preserve">Отправить 4 шаблона с новыми датами Исполнительному директору на почту mrod@naranon.ru. Попросить поставить подпись и печать. </w:t>
      </w:r>
    </w:p>
    <w:p w14:paraId="60B15199" w14:textId="77777777" w:rsidR="00461219" w:rsidRPr="00022AB8" w:rsidRDefault="00461219" w:rsidP="00461219">
      <w:pPr>
        <w:widowControl/>
        <w:numPr>
          <w:ilvl w:val="0"/>
          <w:numId w:val="43"/>
        </w:numPr>
        <w:autoSpaceDE/>
        <w:autoSpaceDN/>
        <w:spacing w:after="160" w:line="360" w:lineRule="auto"/>
        <w:contextualSpacing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 xml:space="preserve">2 полученных от ИД файла </w:t>
      </w:r>
      <w:proofErr w:type="spellStart"/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>пдф</w:t>
      </w:r>
      <w:proofErr w:type="spellEnd"/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 xml:space="preserve"> «Заявка» объединить в один документ. (Делается онлайн бесплатно). </w:t>
      </w:r>
    </w:p>
    <w:p w14:paraId="0D9456E4" w14:textId="77777777" w:rsidR="00461219" w:rsidRPr="00022AB8" w:rsidRDefault="00461219" w:rsidP="00461219">
      <w:pPr>
        <w:widowControl/>
        <w:numPr>
          <w:ilvl w:val="0"/>
          <w:numId w:val="43"/>
        </w:numPr>
        <w:autoSpaceDE/>
        <w:autoSpaceDN/>
        <w:spacing w:after="160" w:line="360" w:lineRule="auto"/>
        <w:contextualSpacing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>Сформировать письмо в Департамент dsmir@mos.ru</w:t>
      </w:r>
    </w:p>
    <w:p w14:paraId="0ED6296B" w14:textId="77777777" w:rsidR="00461219" w:rsidRPr="00022AB8" w:rsidRDefault="00461219" w:rsidP="00461219">
      <w:pPr>
        <w:widowControl/>
        <w:autoSpaceDE/>
        <w:autoSpaceDN/>
        <w:spacing w:line="360" w:lineRule="auto"/>
        <w:ind w:left="708"/>
        <w:rPr>
          <w:rFonts w:asciiTheme="minorHAnsi" w:eastAsia="Times New Roman" w:hAnsiTheme="minorHAnsi" w:cstheme="minorHAnsi"/>
          <w:i/>
          <w:iCs/>
          <w:kern w:val="2"/>
          <w:sz w:val="24"/>
          <w:szCs w:val="24"/>
          <w:lang w:val="ru-RU" w:eastAsia="ru-RU"/>
        </w:rPr>
      </w:pPr>
      <w:r w:rsidRPr="00022AB8">
        <w:rPr>
          <w:rFonts w:asciiTheme="minorHAnsi" w:hAnsiTheme="minorHAnsi" w:cstheme="minorHAnsi"/>
          <w:i/>
          <w:iCs/>
          <w:color w:val="252525"/>
          <w:kern w:val="2"/>
          <w:sz w:val="24"/>
          <w:szCs w:val="24"/>
          <w:lang w:val="ru-RU" w:eastAsia="ru-RU"/>
        </w:rPr>
        <w:t>Добрый день!</w:t>
      </w:r>
    </w:p>
    <w:p w14:paraId="48FFB760" w14:textId="77777777" w:rsidR="00461219" w:rsidRPr="00022AB8" w:rsidRDefault="00461219" w:rsidP="00461219">
      <w:pPr>
        <w:widowControl/>
        <w:autoSpaceDE/>
        <w:autoSpaceDN/>
        <w:spacing w:line="360" w:lineRule="auto"/>
        <w:ind w:left="708"/>
        <w:rPr>
          <w:rFonts w:asciiTheme="minorHAnsi" w:eastAsia="Times New Roman" w:hAnsiTheme="minorHAnsi" w:cstheme="minorHAnsi"/>
          <w:i/>
          <w:iCs/>
          <w:kern w:val="2"/>
          <w:sz w:val="24"/>
          <w:szCs w:val="24"/>
          <w:lang w:val="ru-RU" w:eastAsia="ru-RU"/>
        </w:rPr>
      </w:pPr>
      <w:r w:rsidRPr="00022AB8">
        <w:rPr>
          <w:rFonts w:asciiTheme="minorHAnsi" w:hAnsiTheme="minorHAnsi" w:cstheme="minorHAnsi"/>
          <w:i/>
          <w:iCs/>
          <w:color w:val="252525"/>
          <w:kern w:val="2"/>
          <w:sz w:val="24"/>
          <w:szCs w:val="24"/>
          <w:lang w:val="ru-RU" w:eastAsia="ru-RU"/>
        </w:rPr>
        <w:t xml:space="preserve">Направляем документы на размещение материалов содружества Нар-Анон в качестве социальной рекламы в период с 01.08.2023 до 30.09.2023. </w:t>
      </w:r>
    </w:p>
    <w:p w14:paraId="152ABEFC" w14:textId="77777777" w:rsidR="00461219" w:rsidRPr="00022AB8" w:rsidRDefault="00461219" w:rsidP="00461219">
      <w:pPr>
        <w:widowControl/>
        <w:numPr>
          <w:ilvl w:val="0"/>
          <w:numId w:val="43"/>
        </w:numPr>
        <w:autoSpaceDE/>
        <w:autoSpaceDN/>
        <w:spacing w:after="160" w:line="360" w:lineRule="auto"/>
        <w:contextualSpacing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>Прикрепить к данному письму в качестве вложения</w:t>
      </w:r>
    </w:p>
    <w:p w14:paraId="23ED8C9C" w14:textId="77777777" w:rsidR="00461219" w:rsidRPr="00022AB8" w:rsidRDefault="00461219" w:rsidP="00461219">
      <w:pPr>
        <w:widowControl/>
        <w:autoSpaceDE/>
        <w:autoSpaceDN/>
        <w:ind w:left="708"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>1. Заявка</w:t>
      </w:r>
    </w:p>
    <w:p w14:paraId="6B3805F3" w14:textId="77777777" w:rsidR="00461219" w:rsidRPr="00022AB8" w:rsidRDefault="00461219" w:rsidP="00461219">
      <w:pPr>
        <w:widowControl/>
        <w:autoSpaceDE/>
        <w:autoSpaceDN/>
        <w:ind w:left="708"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>2. Бланк- Заявка</w:t>
      </w:r>
    </w:p>
    <w:p w14:paraId="5F492DD7" w14:textId="77777777" w:rsidR="00461219" w:rsidRPr="00022AB8" w:rsidRDefault="00461219" w:rsidP="00461219">
      <w:pPr>
        <w:widowControl/>
        <w:autoSpaceDE/>
        <w:autoSpaceDN/>
        <w:ind w:left="708"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>3. Гарантия - содержание</w:t>
      </w:r>
    </w:p>
    <w:p w14:paraId="157086F8" w14:textId="77777777" w:rsidR="00461219" w:rsidRPr="00022AB8" w:rsidRDefault="00461219" w:rsidP="00461219">
      <w:pPr>
        <w:widowControl/>
        <w:autoSpaceDE/>
        <w:autoSpaceDN/>
        <w:ind w:left="708"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>4. Гарантия - сроки</w:t>
      </w:r>
    </w:p>
    <w:p w14:paraId="18F6A739" w14:textId="77777777" w:rsidR="00461219" w:rsidRPr="00022AB8" w:rsidRDefault="00461219" w:rsidP="00461219">
      <w:pPr>
        <w:widowControl/>
        <w:autoSpaceDE/>
        <w:autoSpaceDN/>
        <w:ind w:left="708"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>5. Полномочия ИД</w:t>
      </w:r>
    </w:p>
    <w:p w14:paraId="4979E1FD" w14:textId="77777777" w:rsidR="00461219" w:rsidRPr="00022AB8" w:rsidRDefault="00461219" w:rsidP="00461219">
      <w:pPr>
        <w:widowControl/>
        <w:autoSpaceDE/>
        <w:autoSpaceDN/>
        <w:ind w:left="708"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 xml:space="preserve">6. Макет горизонтальный </w:t>
      </w:r>
      <w:proofErr w:type="spellStart"/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>jpeg</w:t>
      </w:r>
      <w:proofErr w:type="spellEnd"/>
    </w:p>
    <w:p w14:paraId="63DF8E29" w14:textId="77777777" w:rsidR="00461219" w:rsidRPr="00022AB8" w:rsidRDefault="00461219" w:rsidP="00461219">
      <w:pPr>
        <w:widowControl/>
        <w:autoSpaceDE/>
        <w:autoSpaceDN/>
        <w:ind w:left="708"/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</w:pPr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 xml:space="preserve">7. Макет вертикальный </w:t>
      </w:r>
      <w:proofErr w:type="spellStart"/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>jpeg</w:t>
      </w:r>
      <w:proofErr w:type="spellEnd"/>
    </w:p>
    <w:p w14:paraId="125DA047" w14:textId="77777777" w:rsidR="00461219" w:rsidRPr="00022AB8" w:rsidRDefault="00461219" w:rsidP="00461219">
      <w:pPr>
        <w:widowControl/>
        <w:autoSpaceDE/>
        <w:autoSpaceDN/>
        <w:ind w:left="708"/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</w:pPr>
    </w:p>
    <w:p w14:paraId="2CDA6E0E" w14:textId="77777777" w:rsidR="00461219" w:rsidRPr="00022AB8" w:rsidRDefault="00461219" w:rsidP="00461219">
      <w:pPr>
        <w:widowControl/>
        <w:numPr>
          <w:ilvl w:val="0"/>
          <w:numId w:val="43"/>
        </w:numPr>
        <w:autoSpaceDE/>
        <w:autoSpaceDN/>
        <w:spacing w:after="160" w:line="360" w:lineRule="auto"/>
        <w:contextualSpacing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>Отправить сформированное письмо со вложениями с почты МПКИО на dsmir@mos.ru</w:t>
      </w:r>
    </w:p>
    <w:p w14:paraId="52BCD3A5" w14:textId="77777777" w:rsidR="00461219" w:rsidRPr="00022AB8" w:rsidRDefault="00461219" w:rsidP="00461219">
      <w:pPr>
        <w:widowControl/>
        <w:numPr>
          <w:ilvl w:val="0"/>
          <w:numId w:val="43"/>
        </w:numPr>
        <w:autoSpaceDE/>
        <w:autoSpaceDN/>
        <w:spacing w:after="160" w:line="360" w:lineRule="auto"/>
        <w:contextualSpacing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 xml:space="preserve">После одобрения заявки через некоторое время придёт запрос на превью макетов. </w:t>
      </w:r>
    </w:p>
    <w:p w14:paraId="31104280" w14:textId="77777777" w:rsidR="00461219" w:rsidRPr="00022AB8" w:rsidRDefault="00461219" w:rsidP="00461219">
      <w:pPr>
        <w:widowControl/>
        <w:numPr>
          <w:ilvl w:val="0"/>
          <w:numId w:val="43"/>
        </w:numPr>
        <w:autoSpaceDE/>
        <w:autoSpaceDN/>
        <w:spacing w:after="160" w:line="360" w:lineRule="auto"/>
        <w:contextualSpacing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 xml:space="preserve">Выслать превью в </w:t>
      </w:r>
      <w:proofErr w:type="spellStart"/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>jpeg</w:t>
      </w:r>
      <w:proofErr w:type="spellEnd"/>
      <w:r w:rsidRPr="00022AB8">
        <w:rPr>
          <w:rFonts w:asciiTheme="minorHAnsi" w:hAnsiTheme="minorHAnsi" w:cstheme="minorHAnsi"/>
          <w:color w:val="252525"/>
          <w:kern w:val="2"/>
          <w:sz w:val="24"/>
          <w:szCs w:val="24"/>
          <w:lang w:val="ru-RU" w:eastAsia="ru-RU"/>
        </w:rPr>
        <w:t xml:space="preserve">. </w:t>
      </w:r>
    </w:p>
    <w:p w14:paraId="57D3EF02" w14:textId="77777777" w:rsidR="00461219" w:rsidRPr="00022AB8" w:rsidRDefault="00461219" w:rsidP="00461219">
      <w:pPr>
        <w:widowControl/>
        <w:numPr>
          <w:ilvl w:val="0"/>
          <w:numId w:val="43"/>
        </w:numPr>
        <w:autoSpaceDE/>
        <w:autoSpaceDN/>
        <w:spacing w:after="160" w:line="360" w:lineRule="auto"/>
        <w:contextualSpacing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  <w:t xml:space="preserve">В ответном письме придет количество выделенных поверхностей, контакты рекламных агентств, которые размещают рекламу и техническое задание. </w:t>
      </w:r>
    </w:p>
    <w:p w14:paraId="7884F6A4" w14:textId="77777777" w:rsidR="00461219" w:rsidRPr="00022AB8" w:rsidRDefault="00461219" w:rsidP="00461219">
      <w:pPr>
        <w:widowControl/>
        <w:numPr>
          <w:ilvl w:val="0"/>
          <w:numId w:val="43"/>
        </w:numPr>
        <w:autoSpaceDE/>
        <w:autoSpaceDN/>
        <w:spacing w:after="160" w:line="360" w:lineRule="auto"/>
        <w:contextualSpacing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  <w:t>Готовые макеты, которые уже использовались, хранятся на диске в папке «</w:t>
      </w:r>
      <w:proofErr w:type="spellStart"/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  <w:t>Соцреклама</w:t>
      </w:r>
      <w:proofErr w:type="spellEnd"/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  <w:t>»</w:t>
      </w:r>
    </w:p>
    <w:p w14:paraId="1FF6E665" w14:textId="77777777" w:rsidR="00461219" w:rsidRPr="00022AB8" w:rsidRDefault="00461219" w:rsidP="00461219">
      <w:pPr>
        <w:widowControl/>
        <w:numPr>
          <w:ilvl w:val="0"/>
          <w:numId w:val="43"/>
        </w:numPr>
        <w:autoSpaceDE/>
        <w:autoSpaceDN/>
        <w:spacing w:after="160" w:line="360" w:lineRule="auto"/>
        <w:contextualSpacing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  <w:t xml:space="preserve">Если нужен новый макет, который раньше не использовался, отправить запрос в ВРКО СГН по дизайну </w:t>
      </w:r>
      <w:hyperlink r:id="rId7" w:history="1">
        <w:r w:rsidRPr="00022AB8">
          <w:rPr>
            <w:rFonts w:asciiTheme="minorHAnsi" w:eastAsia="Times New Roman" w:hAnsiTheme="minorHAnsi" w:cstheme="minorHAnsi"/>
            <w:color w:val="0563C1"/>
            <w:kern w:val="2"/>
            <w:sz w:val="24"/>
            <w:szCs w:val="24"/>
            <w:u w:val="single"/>
            <w:lang w:val="ru-RU" w:eastAsia="ru-RU"/>
          </w:rPr>
          <w:t>design.naranon@yandex.ru</w:t>
        </w:r>
      </w:hyperlink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  <w:t xml:space="preserve"> , приложив превью и техническое задание и обозначив сроки.</w:t>
      </w:r>
    </w:p>
    <w:p w14:paraId="5DF16B0F" w14:textId="77777777" w:rsidR="00461219" w:rsidRPr="00022AB8" w:rsidRDefault="00461219" w:rsidP="00461219">
      <w:pPr>
        <w:widowControl/>
        <w:numPr>
          <w:ilvl w:val="0"/>
          <w:numId w:val="43"/>
        </w:numPr>
        <w:autoSpaceDE/>
        <w:autoSpaceDN/>
        <w:spacing w:after="160" w:line="360" w:lineRule="auto"/>
        <w:contextualSpacing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  <w:lastRenderedPageBreak/>
        <w:t xml:space="preserve">Бумажные носители (баннеры и киоски) печатаем в типографии «Мир рекламы». Связаться с Гориной Екатериной </w:t>
      </w:r>
      <w:hyperlink r:id="rId8" w:history="1">
        <w:r w:rsidRPr="00022AB8">
          <w:rPr>
            <w:rFonts w:asciiTheme="minorHAnsi" w:eastAsia="Times New Roman" w:hAnsiTheme="minorHAnsi" w:cstheme="minorHAnsi"/>
            <w:color w:val="0563C1"/>
            <w:kern w:val="2"/>
            <w:sz w:val="24"/>
            <w:szCs w:val="24"/>
            <w:u w:val="single"/>
            <w:shd w:val="clear" w:color="auto" w:fill="FFFFFF"/>
            <w:lang w:val="ru-RU" w:eastAsia="ru-RU"/>
          </w:rPr>
          <w:t>gorina@reklamy.ru</w:t>
        </w:r>
      </w:hyperlink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shd w:val="clear" w:color="auto" w:fill="FFFFFF"/>
          <w:lang w:val="ru-RU" w:eastAsia="ru-RU"/>
        </w:rPr>
        <w:t>, сохраняя историю переписки.</w:t>
      </w:r>
      <w:r w:rsidRPr="00022AB8">
        <w:rPr>
          <w:rFonts w:asciiTheme="minorHAnsi" w:eastAsia="Times New Roman" w:hAnsiTheme="minorHAnsi" w:cstheme="minorHAnsi"/>
          <w:color w:val="999999"/>
          <w:kern w:val="2"/>
          <w:sz w:val="24"/>
          <w:szCs w:val="24"/>
          <w:shd w:val="clear" w:color="auto" w:fill="FFFFFF"/>
          <w:lang w:val="ru-RU" w:eastAsia="ru-RU"/>
        </w:rPr>
        <w:t xml:space="preserve"> </w:t>
      </w:r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shd w:val="clear" w:color="auto" w:fill="FFFFFF"/>
          <w:lang w:val="ru-RU" w:eastAsia="ru-RU"/>
        </w:rPr>
        <w:t xml:space="preserve">Отправить превью и макеты, запросить счёт </w:t>
      </w:r>
      <w:r w:rsidRPr="00022AB8">
        <w:rPr>
          <w:rFonts w:asciiTheme="minorHAnsi" w:eastAsia="Times New Roman" w:hAnsiTheme="minorHAnsi" w:cstheme="minorHAnsi"/>
          <w:b/>
          <w:kern w:val="2"/>
          <w:sz w:val="24"/>
          <w:szCs w:val="24"/>
          <w:shd w:val="clear" w:color="auto" w:fill="FFFFFF"/>
          <w:lang w:val="ru-RU" w:eastAsia="ru-RU"/>
        </w:rPr>
        <w:t>с доставкой</w:t>
      </w:r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shd w:val="clear" w:color="auto" w:fill="FFFFFF"/>
          <w:lang w:val="ru-RU" w:eastAsia="ru-RU"/>
        </w:rPr>
        <w:t xml:space="preserve"> на то количество, которое выделено, плюс 1 шт. запас. Например, выделено 10 поверхностей, печатаем 11. Адреса доставки указаны в письме вместе с ТЗ, у менеджера есть эта информация, она остается неизменной.</w:t>
      </w:r>
    </w:p>
    <w:p w14:paraId="11A50B66" w14:textId="77777777" w:rsidR="00461219" w:rsidRPr="00022AB8" w:rsidRDefault="00461219" w:rsidP="00461219">
      <w:pPr>
        <w:widowControl/>
        <w:autoSpaceDE/>
        <w:autoSpaceDN/>
        <w:spacing w:after="160" w:line="259" w:lineRule="auto"/>
        <w:ind w:left="720"/>
        <w:contextualSpacing/>
        <w:rPr>
          <w:rFonts w:asciiTheme="minorHAnsi" w:eastAsia="Times New Roman" w:hAnsiTheme="minorHAnsi" w:cstheme="minorHAnsi"/>
          <w:kern w:val="2"/>
          <w:sz w:val="24"/>
          <w:szCs w:val="24"/>
          <w:shd w:val="clear" w:color="auto" w:fill="FFFFFF"/>
          <w:lang w:val="ru-RU" w:eastAsia="ru-RU"/>
        </w:rPr>
      </w:pPr>
    </w:p>
    <w:p w14:paraId="03B2FF95" w14:textId="77777777" w:rsidR="00461219" w:rsidRPr="00022AB8" w:rsidRDefault="00461219" w:rsidP="00461219">
      <w:pPr>
        <w:widowControl/>
        <w:autoSpaceDE/>
        <w:autoSpaceDN/>
        <w:spacing w:line="360" w:lineRule="auto"/>
        <w:ind w:left="720"/>
        <w:contextualSpacing/>
        <w:rPr>
          <w:rFonts w:asciiTheme="minorHAnsi" w:eastAsia="Times New Roman" w:hAnsiTheme="minorHAnsi" w:cstheme="minorHAnsi"/>
          <w:kern w:val="2"/>
          <w:sz w:val="24"/>
          <w:szCs w:val="24"/>
          <w:shd w:val="clear" w:color="auto" w:fill="FFFFFF"/>
          <w:lang w:val="ru-RU" w:eastAsia="ru-RU"/>
        </w:rPr>
      </w:pPr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shd w:val="clear" w:color="auto" w:fill="FFFFFF"/>
          <w:lang w:val="ru-RU" w:eastAsia="ru-RU"/>
        </w:rPr>
        <w:t xml:space="preserve">Баннеры 3*6 доставка в «РУССАУТДОР» - менеджер Савельева Светлана </w:t>
      </w:r>
      <w:hyperlink r:id="rId9" w:history="1">
        <w:r w:rsidRPr="00022AB8">
          <w:rPr>
            <w:rFonts w:asciiTheme="minorHAnsi" w:eastAsia="Times New Roman" w:hAnsiTheme="minorHAnsi" w:cstheme="minorHAnsi"/>
            <w:color w:val="0563C1"/>
            <w:kern w:val="2"/>
            <w:sz w:val="24"/>
            <w:szCs w:val="24"/>
            <w:u w:val="single"/>
            <w:shd w:val="clear" w:color="auto" w:fill="FFFFFF"/>
            <w:lang w:val="ru-RU" w:eastAsia="ru-RU"/>
          </w:rPr>
          <w:t>SSavelyeva@russoutdoor.ru</w:t>
        </w:r>
      </w:hyperlink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shd w:val="clear" w:color="auto" w:fill="FFFFFF"/>
          <w:lang w:val="ru-RU" w:eastAsia="ru-RU"/>
        </w:rPr>
        <w:t xml:space="preserve"> запрашивает превью, чтобы сравнить с поступившей напечатанной продукцией либо подтверждение, что они остаются прежними. </w:t>
      </w:r>
    </w:p>
    <w:p w14:paraId="05039B19" w14:textId="77777777" w:rsidR="00461219" w:rsidRPr="00022AB8" w:rsidRDefault="00461219" w:rsidP="00461219">
      <w:pPr>
        <w:widowControl/>
        <w:autoSpaceDE/>
        <w:autoSpaceDN/>
        <w:spacing w:line="360" w:lineRule="auto"/>
        <w:ind w:left="720"/>
        <w:contextualSpacing/>
        <w:rPr>
          <w:rFonts w:asciiTheme="minorHAnsi" w:eastAsia="Times New Roman" w:hAnsiTheme="minorHAnsi" w:cstheme="minorHAnsi"/>
          <w:kern w:val="2"/>
          <w:sz w:val="24"/>
          <w:szCs w:val="24"/>
          <w:shd w:val="clear" w:color="auto" w:fill="FFFFFF"/>
          <w:lang w:val="ru-RU" w:eastAsia="ru-RU"/>
        </w:rPr>
      </w:pPr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shd w:val="clear" w:color="auto" w:fill="FFFFFF"/>
          <w:lang w:val="ru-RU" w:eastAsia="ru-RU"/>
        </w:rPr>
        <w:t xml:space="preserve">Киоски «Печать» - доставка </w:t>
      </w:r>
      <w:proofErr w:type="gramStart"/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shd w:val="clear" w:color="auto" w:fill="FFFFFF"/>
          <w:lang w:val="ru-RU" w:eastAsia="ru-RU"/>
        </w:rPr>
        <w:t>по  адресу</w:t>
      </w:r>
      <w:proofErr w:type="gramEnd"/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shd w:val="clear" w:color="auto" w:fill="FFFFFF"/>
          <w:lang w:val="ru-RU" w:eastAsia="ru-RU"/>
        </w:rPr>
        <w:t xml:space="preserve"> указанному в письме. </w:t>
      </w:r>
    </w:p>
    <w:p w14:paraId="7661C8BF" w14:textId="77777777" w:rsidR="00461219" w:rsidRPr="00022AB8" w:rsidRDefault="00461219" w:rsidP="00461219">
      <w:pPr>
        <w:widowControl/>
        <w:numPr>
          <w:ilvl w:val="0"/>
          <w:numId w:val="43"/>
        </w:numPr>
        <w:autoSpaceDE/>
        <w:autoSpaceDN/>
        <w:spacing w:after="160" w:line="360" w:lineRule="auto"/>
        <w:contextualSpacing/>
        <w:rPr>
          <w:rFonts w:asciiTheme="minorHAnsi" w:eastAsia="Times New Roman" w:hAnsiTheme="minorHAnsi" w:cstheme="minorHAnsi"/>
          <w:kern w:val="2"/>
          <w:sz w:val="24"/>
          <w:szCs w:val="24"/>
          <w:shd w:val="clear" w:color="auto" w:fill="FFFFFF"/>
          <w:lang w:val="ru-RU" w:eastAsia="ru-RU"/>
        </w:rPr>
      </w:pPr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shd w:val="clear" w:color="auto" w:fill="FFFFFF"/>
          <w:lang w:val="ru-RU" w:eastAsia="ru-RU"/>
        </w:rPr>
        <w:t xml:space="preserve">Счет на оплату отправить директору </w:t>
      </w:r>
      <w:hyperlink r:id="rId10" w:history="1">
        <w:r w:rsidRPr="00022AB8">
          <w:rPr>
            <w:rFonts w:asciiTheme="minorHAnsi" w:eastAsia="Times New Roman" w:hAnsiTheme="minorHAnsi" w:cstheme="minorHAnsi"/>
            <w:color w:val="0563C1"/>
            <w:kern w:val="2"/>
            <w:sz w:val="24"/>
            <w:szCs w:val="24"/>
            <w:u w:val="single"/>
            <w:shd w:val="clear" w:color="auto" w:fill="FFFFFF"/>
            <w:lang w:val="ru-RU" w:eastAsia="ru-RU"/>
          </w:rPr>
          <w:t>mrod@naranon.ru</w:t>
        </w:r>
      </w:hyperlink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shd w:val="clear" w:color="auto" w:fill="FFFFFF"/>
          <w:lang w:val="ru-RU" w:eastAsia="ru-RU"/>
        </w:rPr>
        <w:t xml:space="preserve"> </w:t>
      </w:r>
    </w:p>
    <w:p w14:paraId="205F5035" w14:textId="77777777" w:rsidR="00461219" w:rsidRPr="00022AB8" w:rsidRDefault="00461219" w:rsidP="00461219">
      <w:pPr>
        <w:widowControl/>
        <w:numPr>
          <w:ilvl w:val="0"/>
          <w:numId w:val="43"/>
        </w:numPr>
        <w:autoSpaceDE/>
        <w:autoSpaceDN/>
        <w:spacing w:after="160" w:line="360" w:lineRule="auto"/>
        <w:contextualSpacing/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  <w:t>Цифровые носители.</w:t>
      </w:r>
    </w:p>
    <w:p w14:paraId="0394CECF" w14:textId="77777777" w:rsidR="00461219" w:rsidRPr="00022AB8" w:rsidRDefault="00461219" w:rsidP="00461219">
      <w:pPr>
        <w:widowControl/>
        <w:autoSpaceDE/>
        <w:autoSpaceDN/>
        <w:spacing w:line="360" w:lineRule="auto"/>
        <w:ind w:left="720"/>
        <w:contextualSpacing/>
        <w:rPr>
          <w:rFonts w:asciiTheme="minorHAnsi" w:eastAsia="Times New Roman" w:hAnsiTheme="minorHAnsi" w:cstheme="minorHAnsi"/>
          <w:kern w:val="2"/>
          <w:sz w:val="24"/>
          <w:szCs w:val="24"/>
          <w:shd w:val="clear" w:color="auto" w:fill="FFFFFF"/>
          <w:lang w:val="ru-RU" w:eastAsia="ru-RU"/>
        </w:rPr>
      </w:pPr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  <w:t xml:space="preserve">Компания «РАСВЭРО» размещает сити-борды.  Это ролик, его используют постоянно, макет не меняется. Менеджер Евгений Нестеров </w:t>
      </w:r>
      <w:hyperlink r:id="rId11" w:history="1">
        <w:r w:rsidRPr="00022AB8">
          <w:rPr>
            <w:rFonts w:asciiTheme="minorHAnsi" w:eastAsia="Times New Roman" w:hAnsiTheme="minorHAnsi" w:cstheme="minorHAnsi"/>
            <w:color w:val="0563C1"/>
            <w:kern w:val="2"/>
            <w:sz w:val="24"/>
            <w:szCs w:val="24"/>
            <w:u w:val="single"/>
            <w:shd w:val="clear" w:color="auto" w:fill="FFFFFF"/>
            <w:lang w:val="ru-RU" w:eastAsia="ru-RU"/>
          </w:rPr>
          <w:t>e.nesterov@rasvero.ru</w:t>
        </w:r>
      </w:hyperlink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shd w:val="clear" w:color="auto" w:fill="FFFFFF"/>
          <w:lang w:val="ru-RU" w:eastAsia="ru-RU"/>
        </w:rPr>
        <w:t xml:space="preserve">. Он присылает письмо, нужно подтвердить, что ролик остается прежним. </w:t>
      </w:r>
    </w:p>
    <w:p w14:paraId="7ECE8E99" w14:textId="77777777" w:rsidR="00461219" w:rsidRPr="00022AB8" w:rsidRDefault="00461219" w:rsidP="00461219">
      <w:pPr>
        <w:widowControl/>
        <w:autoSpaceDE/>
        <w:autoSpaceDN/>
        <w:spacing w:line="360" w:lineRule="auto"/>
        <w:ind w:left="720"/>
        <w:contextualSpacing/>
        <w:rPr>
          <w:rFonts w:asciiTheme="minorHAnsi" w:eastAsia="Times New Roman" w:hAnsiTheme="minorHAnsi" w:cstheme="minorHAnsi"/>
          <w:color w:val="1A1A1A"/>
          <w:sz w:val="24"/>
          <w:szCs w:val="24"/>
          <w:lang w:val="ru-RU" w:eastAsia="ru-RU"/>
        </w:rPr>
      </w:pPr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  <w:t xml:space="preserve">Цифровые  билборды 3*6 и супер-сайты 5*15 – новые ролики отправлять </w:t>
      </w:r>
      <w:proofErr w:type="spellStart"/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  <w:t>Крамшонкиной</w:t>
      </w:r>
      <w:proofErr w:type="spellEnd"/>
      <w:r w:rsidRPr="00022AB8">
        <w:rPr>
          <w:rFonts w:asciiTheme="minorHAnsi" w:eastAsia="Times New Roman" w:hAnsiTheme="minorHAnsi" w:cstheme="minorHAnsi"/>
          <w:kern w:val="2"/>
          <w:sz w:val="24"/>
          <w:szCs w:val="24"/>
          <w:lang w:val="ru-RU" w:eastAsia="ru-RU"/>
        </w:rPr>
        <w:t xml:space="preserve"> Т.А. </w:t>
      </w:r>
      <w:hyperlink r:id="rId12" w:history="1">
        <w:r w:rsidRPr="00022AB8">
          <w:rPr>
            <w:rFonts w:asciiTheme="minorHAnsi" w:eastAsia="Times New Roman" w:hAnsiTheme="minorHAnsi" w:cstheme="minorHAnsi"/>
            <w:color w:val="0563C1"/>
            <w:sz w:val="24"/>
            <w:szCs w:val="24"/>
            <w:u w:val="single"/>
            <w:lang w:val="ru-RU" w:eastAsia="ru-RU"/>
          </w:rPr>
          <w:t>KramshonkinaTA@media.mos.ru</w:t>
        </w:r>
      </w:hyperlink>
      <w:r w:rsidRPr="00022AB8">
        <w:rPr>
          <w:rFonts w:asciiTheme="minorHAnsi" w:eastAsia="Times New Roman" w:hAnsiTheme="minorHAnsi" w:cstheme="minorHAnsi"/>
          <w:color w:val="1A1A1A"/>
          <w:sz w:val="24"/>
          <w:szCs w:val="24"/>
          <w:lang w:val="ru-RU" w:eastAsia="ru-RU"/>
        </w:rPr>
        <w:t>, либо в ответ на запрос сообщать о том, что ролики остаются прежними.</w:t>
      </w:r>
    </w:p>
    <w:p w14:paraId="554174A6" w14:textId="77777777" w:rsidR="008D23F0" w:rsidRPr="00022AB8" w:rsidRDefault="00461219" w:rsidP="00461219">
      <w:pPr>
        <w:widowControl/>
        <w:autoSpaceDE/>
        <w:autoSpaceDN/>
        <w:spacing w:line="360" w:lineRule="auto"/>
        <w:ind w:left="720"/>
        <w:contextualSpacing/>
        <w:rPr>
          <w:rFonts w:asciiTheme="minorHAnsi" w:hAnsiTheme="minorHAnsi" w:cstheme="minorHAnsi"/>
          <w:b/>
          <w:color w:val="0000FF"/>
          <w:sz w:val="24"/>
          <w:szCs w:val="24"/>
          <w:lang w:val="ru-RU"/>
        </w:rPr>
      </w:pPr>
      <w:r w:rsidRPr="00022AB8">
        <w:rPr>
          <w:rFonts w:asciiTheme="minorHAnsi" w:eastAsia="Times New Roman" w:hAnsiTheme="minorHAnsi" w:cstheme="minorHAnsi"/>
          <w:color w:val="1A1A1A"/>
          <w:sz w:val="24"/>
          <w:szCs w:val="24"/>
          <w:lang w:val="ru-RU" w:eastAsia="ru-RU"/>
        </w:rPr>
        <w:t>Внимательно следить за входящей корреспонденцией!</w:t>
      </w:r>
    </w:p>
    <w:sectPr w:rsidR="008D23F0" w:rsidRPr="00022AB8" w:rsidSect="00C502AC">
      <w:pgSz w:w="11910" w:h="16840"/>
      <w:pgMar w:top="900" w:right="428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39341B"/>
    <w:multiLevelType w:val="multilevel"/>
    <w:tmpl w:val="9239341B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9C8AC8EF"/>
    <w:multiLevelType w:val="multilevel"/>
    <w:tmpl w:val="9C8AC8E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B5E306ED"/>
    <w:multiLevelType w:val="multilevel"/>
    <w:tmpl w:val="B5E306ED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BF205925"/>
    <w:multiLevelType w:val="multilevel"/>
    <w:tmpl w:val="BF205925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C8879AEF"/>
    <w:multiLevelType w:val="multilevel"/>
    <w:tmpl w:val="C8879AE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D7F9FE59"/>
    <w:multiLevelType w:val="multilevel"/>
    <w:tmpl w:val="D7F9FE59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DCBA6B53"/>
    <w:multiLevelType w:val="multilevel"/>
    <w:tmpl w:val="DCBA6B53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E558288B"/>
    <w:multiLevelType w:val="multilevel"/>
    <w:tmpl w:val="E558288B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F4B5D9F5"/>
    <w:multiLevelType w:val="multilevel"/>
    <w:tmpl w:val="F4B5D9F5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053208E"/>
    <w:multiLevelType w:val="multilevel"/>
    <w:tmpl w:val="0053208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1D9029D"/>
    <w:multiLevelType w:val="multilevel"/>
    <w:tmpl w:val="01D902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48C179"/>
    <w:multiLevelType w:val="multilevel"/>
    <w:tmpl w:val="0248C179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03D62ECE"/>
    <w:multiLevelType w:val="multilevel"/>
    <w:tmpl w:val="03D62E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C0D11C7"/>
    <w:multiLevelType w:val="multilevel"/>
    <w:tmpl w:val="0C0D11C7"/>
    <w:lvl w:ilvl="0">
      <w:start w:val="5"/>
      <w:numFmt w:val="decimal"/>
      <w:lvlText w:val="%1"/>
      <w:lvlJc w:val="left"/>
      <w:pPr>
        <w:ind w:left="54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430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74" w:hanging="614"/>
      </w:pPr>
      <w:rPr>
        <w:rFonts w:ascii="Arial" w:eastAsia="Arial" w:hAnsi="Arial" w:cs="Arial" w:hint="default"/>
        <w:b/>
        <w:bCs/>
        <w:color w:val="auto"/>
        <w:spacing w:val="-3"/>
        <w:w w:val="100"/>
        <w:sz w:val="22"/>
        <w:szCs w:val="22"/>
      </w:rPr>
    </w:lvl>
    <w:lvl w:ilvl="3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126" w:hanging="360"/>
      </w:pPr>
      <w:rPr>
        <w:rFonts w:hint="default"/>
      </w:rPr>
    </w:lvl>
    <w:lvl w:ilvl="5">
      <w:numFmt w:val="bullet"/>
      <w:lvlText w:val="•"/>
      <w:lvlJc w:val="left"/>
      <w:pPr>
        <w:ind w:left="4269" w:hanging="360"/>
      </w:pPr>
      <w:rPr>
        <w:rFonts w:hint="default"/>
      </w:rPr>
    </w:lvl>
    <w:lvl w:ilvl="6">
      <w:numFmt w:val="bullet"/>
      <w:lvlText w:val="•"/>
      <w:lvlJc w:val="left"/>
      <w:pPr>
        <w:ind w:left="5413" w:hanging="360"/>
      </w:pPr>
      <w:rPr>
        <w:rFonts w:hint="default"/>
      </w:rPr>
    </w:lvl>
    <w:lvl w:ilvl="7">
      <w:numFmt w:val="bullet"/>
      <w:lvlText w:val="•"/>
      <w:lvlJc w:val="left"/>
      <w:pPr>
        <w:ind w:left="6556" w:hanging="360"/>
      </w:pPr>
      <w:rPr>
        <w:rFonts w:hint="default"/>
      </w:rPr>
    </w:lvl>
    <w:lvl w:ilvl="8"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15" w15:restartNumberingAfterBreak="0">
    <w:nsid w:val="0D470591"/>
    <w:multiLevelType w:val="multilevel"/>
    <w:tmpl w:val="0D470591"/>
    <w:lvl w:ilvl="0">
      <w:start w:val="3"/>
      <w:numFmt w:val="decimal"/>
      <w:lvlText w:val="%1"/>
      <w:lvlJc w:val="left"/>
      <w:pPr>
        <w:ind w:left="11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430"/>
      </w:pPr>
      <w:rPr>
        <w:rFonts w:ascii="Arial" w:eastAsia="Arial" w:hAnsi="Arial" w:cs="Arial" w:hint="default"/>
        <w:color w:val="auto"/>
        <w:w w:val="100"/>
        <w:sz w:val="22"/>
        <w:szCs w:val="22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72" w:hanging="360"/>
      </w:pPr>
      <w:rPr>
        <w:rFonts w:hint="default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</w:rPr>
    </w:lvl>
    <w:lvl w:ilvl="5">
      <w:numFmt w:val="bullet"/>
      <w:lvlText w:val="•"/>
      <w:lvlJc w:val="left"/>
      <w:pPr>
        <w:ind w:left="4905" w:hanging="360"/>
      </w:pPr>
      <w:rPr>
        <w:rFonts w:hint="default"/>
      </w:rPr>
    </w:lvl>
    <w:lvl w:ilvl="6">
      <w:numFmt w:val="bullet"/>
      <w:lvlText w:val="•"/>
      <w:lvlJc w:val="left"/>
      <w:pPr>
        <w:ind w:left="5921" w:hanging="360"/>
      </w:pPr>
      <w:rPr>
        <w:rFonts w:hint="default"/>
      </w:rPr>
    </w:lvl>
    <w:lvl w:ilvl="7">
      <w:numFmt w:val="bullet"/>
      <w:lvlText w:val="•"/>
      <w:lvlJc w:val="left"/>
      <w:pPr>
        <w:ind w:left="6937" w:hanging="360"/>
      </w:pPr>
      <w:rPr>
        <w:rFonts w:hint="default"/>
      </w:rPr>
    </w:lvl>
    <w:lvl w:ilvl="8">
      <w:numFmt w:val="bullet"/>
      <w:lvlText w:val="•"/>
      <w:lvlJc w:val="left"/>
      <w:pPr>
        <w:ind w:left="7953" w:hanging="360"/>
      </w:pPr>
      <w:rPr>
        <w:rFonts w:hint="default"/>
      </w:rPr>
    </w:lvl>
  </w:abstractNum>
  <w:abstractNum w:abstractNumId="16" w15:restartNumberingAfterBreak="0">
    <w:nsid w:val="0E5D2DE0"/>
    <w:multiLevelType w:val="multilevel"/>
    <w:tmpl w:val="52760A34"/>
    <w:lvl w:ilvl="0">
      <w:start w:val="5"/>
      <w:numFmt w:val="decimal"/>
      <w:lvlText w:val="%1"/>
      <w:lvlJc w:val="left"/>
      <w:pPr>
        <w:ind w:left="54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430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74" w:hanging="614"/>
      </w:pPr>
      <w:rPr>
        <w:rFonts w:ascii="Arial" w:eastAsia="Arial" w:hAnsi="Arial" w:cs="Arial" w:hint="default"/>
        <w:b/>
        <w:bCs/>
        <w:color w:val="auto"/>
        <w:spacing w:val="-3"/>
        <w:w w:val="100"/>
        <w:sz w:val="22"/>
        <w:szCs w:val="22"/>
      </w:rPr>
    </w:lvl>
    <w:lvl w:ilvl="3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4">
      <w:numFmt w:val="bullet"/>
      <w:lvlText w:val="•"/>
      <w:lvlJc w:val="left"/>
      <w:pPr>
        <w:ind w:left="3126" w:hanging="360"/>
      </w:pPr>
      <w:rPr>
        <w:rFonts w:hint="default"/>
      </w:rPr>
    </w:lvl>
    <w:lvl w:ilvl="5">
      <w:numFmt w:val="bullet"/>
      <w:lvlText w:val="•"/>
      <w:lvlJc w:val="left"/>
      <w:pPr>
        <w:ind w:left="4269" w:hanging="360"/>
      </w:pPr>
      <w:rPr>
        <w:rFonts w:hint="default"/>
      </w:rPr>
    </w:lvl>
    <w:lvl w:ilvl="6">
      <w:numFmt w:val="bullet"/>
      <w:lvlText w:val="•"/>
      <w:lvlJc w:val="left"/>
      <w:pPr>
        <w:ind w:left="5413" w:hanging="360"/>
      </w:pPr>
      <w:rPr>
        <w:rFonts w:hint="default"/>
      </w:rPr>
    </w:lvl>
    <w:lvl w:ilvl="7">
      <w:numFmt w:val="bullet"/>
      <w:lvlText w:val="•"/>
      <w:lvlJc w:val="left"/>
      <w:pPr>
        <w:ind w:left="6556" w:hanging="360"/>
      </w:pPr>
      <w:rPr>
        <w:rFonts w:hint="default"/>
      </w:rPr>
    </w:lvl>
    <w:lvl w:ilvl="8">
      <w:numFmt w:val="bullet"/>
      <w:lvlText w:val="•"/>
      <w:lvlJc w:val="left"/>
      <w:pPr>
        <w:ind w:left="7699" w:hanging="360"/>
      </w:pPr>
      <w:rPr>
        <w:rFonts w:hint="default"/>
      </w:rPr>
    </w:lvl>
  </w:abstractNum>
  <w:abstractNum w:abstractNumId="17" w15:restartNumberingAfterBreak="0">
    <w:nsid w:val="11825FD8"/>
    <w:multiLevelType w:val="hybridMultilevel"/>
    <w:tmpl w:val="6C66165E"/>
    <w:lvl w:ilvl="0" w:tplc="041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8" w15:restartNumberingAfterBreak="0">
    <w:nsid w:val="142A47F0"/>
    <w:multiLevelType w:val="multilevel"/>
    <w:tmpl w:val="142A47F0"/>
    <w:lvl w:ilvl="0">
      <w:start w:val="5"/>
      <w:numFmt w:val="decimal"/>
      <w:lvlText w:val="%1"/>
      <w:lvlJc w:val="left"/>
      <w:pPr>
        <w:ind w:left="732" w:hanging="61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2" w:hanging="614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32" w:hanging="614"/>
      </w:pPr>
      <w:rPr>
        <w:rFonts w:ascii="Arial" w:eastAsia="Arial" w:hAnsi="Arial" w:cs="Arial" w:hint="default"/>
        <w:b/>
        <w:bCs/>
        <w:strike/>
        <w:spacing w:val="-3"/>
        <w:w w:val="100"/>
        <w:sz w:val="22"/>
        <w:szCs w:val="22"/>
      </w:rPr>
    </w:lvl>
    <w:lvl w:ilvl="3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</w:rPr>
    </w:lvl>
    <w:lvl w:ilvl="5">
      <w:numFmt w:val="bullet"/>
      <w:lvlText w:val="•"/>
      <w:lvlJc w:val="left"/>
      <w:pPr>
        <w:ind w:left="4905" w:hanging="360"/>
      </w:pPr>
      <w:rPr>
        <w:rFonts w:hint="default"/>
      </w:rPr>
    </w:lvl>
    <w:lvl w:ilvl="6">
      <w:numFmt w:val="bullet"/>
      <w:lvlText w:val="•"/>
      <w:lvlJc w:val="left"/>
      <w:pPr>
        <w:ind w:left="5921" w:hanging="360"/>
      </w:pPr>
      <w:rPr>
        <w:rFonts w:hint="default"/>
      </w:rPr>
    </w:lvl>
    <w:lvl w:ilvl="7">
      <w:numFmt w:val="bullet"/>
      <w:lvlText w:val="•"/>
      <w:lvlJc w:val="left"/>
      <w:pPr>
        <w:ind w:left="6937" w:hanging="360"/>
      </w:pPr>
      <w:rPr>
        <w:rFonts w:hint="default"/>
      </w:rPr>
    </w:lvl>
    <w:lvl w:ilvl="8">
      <w:numFmt w:val="bullet"/>
      <w:lvlText w:val="•"/>
      <w:lvlJc w:val="left"/>
      <w:pPr>
        <w:ind w:left="7953" w:hanging="360"/>
      </w:pPr>
      <w:rPr>
        <w:rFonts w:hint="default"/>
      </w:rPr>
    </w:lvl>
  </w:abstractNum>
  <w:abstractNum w:abstractNumId="19" w15:restartNumberingAfterBreak="0">
    <w:nsid w:val="170FD4D9"/>
    <w:multiLevelType w:val="multilevel"/>
    <w:tmpl w:val="170FD4D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5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8CA3B7C"/>
    <w:multiLevelType w:val="multilevel"/>
    <w:tmpl w:val="18CA3B7C"/>
    <w:lvl w:ilvl="0">
      <w:start w:val="4"/>
      <w:numFmt w:val="decimal"/>
      <w:lvlText w:val="%1"/>
      <w:lvlJc w:val="left"/>
      <w:pPr>
        <w:ind w:left="11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093" w:hanging="430"/>
      </w:pPr>
      <w:rPr>
        <w:rFonts w:hint="default"/>
      </w:rPr>
    </w:lvl>
    <w:lvl w:ilvl="3">
      <w:numFmt w:val="bullet"/>
      <w:lvlText w:val="•"/>
      <w:lvlJc w:val="left"/>
      <w:pPr>
        <w:ind w:left="3079" w:hanging="430"/>
      </w:pPr>
      <w:rPr>
        <w:rFonts w:hint="default"/>
      </w:rPr>
    </w:lvl>
    <w:lvl w:ilvl="4">
      <w:numFmt w:val="bullet"/>
      <w:lvlText w:val="•"/>
      <w:lvlJc w:val="left"/>
      <w:pPr>
        <w:ind w:left="4066" w:hanging="430"/>
      </w:pPr>
      <w:rPr>
        <w:rFonts w:hint="default"/>
      </w:rPr>
    </w:lvl>
    <w:lvl w:ilvl="5">
      <w:numFmt w:val="bullet"/>
      <w:lvlText w:val="•"/>
      <w:lvlJc w:val="left"/>
      <w:pPr>
        <w:ind w:left="5053" w:hanging="430"/>
      </w:pPr>
      <w:rPr>
        <w:rFonts w:hint="default"/>
      </w:rPr>
    </w:lvl>
    <w:lvl w:ilvl="6">
      <w:numFmt w:val="bullet"/>
      <w:lvlText w:val="•"/>
      <w:lvlJc w:val="left"/>
      <w:pPr>
        <w:ind w:left="6039" w:hanging="430"/>
      </w:pPr>
      <w:rPr>
        <w:rFonts w:hint="default"/>
      </w:rPr>
    </w:lvl>
    <w:lvl w:ilvl="7">
      <w:numFmt w:val="bullet"/>
      <w:lvlText w:val="•"/>
      <w:lvlJc w:val="left"/>
      <w:pPr>
        <w:ind w:left="7026" w:hanging="430"/>
      </w:pPr>
      <w:rPr>
        <w:rFonts w:hint="default"/>
      </w:rPr>
    </w:lvl>
    <w:lvl w:ilvl="8">
      <w:numFmt w:val="bullet"/>
      <w:lvlText w:val="•"/>
      <w:lvlJc w:val="left"/>
      <w:pPr>
        <w:ind w:left="8013" w:hanging="430"/>
      </w:pPr>
      <w:rPr>
        <w:rFonts w:hint="default"/>
      </w:rPr>
    </w:lvl>
  </w:abstractNum>
  <w:abstractNum w:abstractNumId="21" w15:restartNumberingAfterBreak="0">
    <w:nsid w:val="196B575F"/>
    <w:multiLevelType w:val="multilevel"/>
    <w:tmpl w:val="196B57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50E26"/>
    <w:multiLevelType w:val="multilevel"/>
    <w:tmpl w:val="7BCE2BC6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3" w15:restartNumberingAfterBreak="0">
    <w:nsid w:val="1AAF6C57"/>
    <w:multiLevelType w:val="hybridMultilevel"/>
    <w:tmpl w:val="8C9CA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C27258"/>
    <w:multiLevelType w:val="multilevel"/>
    <w:tmpl w:val="20C27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70EC97"/>
    <w:multiLevelType w:val="multilevel"/>
    <w:tmpl w:val="2470EC97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25A85837"/>
    <w:multiLevelType w:val="multilevel"/>
    <w:tmpl w:val="25A85837"/>
    <w:lvl w:ilvl="0">
      <w:start w:val="6"/>
      <w:numFmt w:val="decimal"/>
      <w:lvlText w:val="%1"/>
      <w:lvlJc w:val="left"/>
      <w:pPr>
        <w:ind w:left="11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093" w:hanging="430"/>
      </w:pPr>
      <w:rPr>
        <w:rFonts w:hint="default"/>
      </w:rPr>
    </w:lvl>
    <w:lvl w:ilvl="3">
      <w:numFmt w:val="bullet"/>
      <w:lvlText w:val="•"/>
      <w:lvlJc w:val="left"/>
      <w:pPr>
        <w:ind w:left="3079" w:hanging="430"/>
      </w:pPr>
      <w:rPr>
        <w:rFonts w:hint="default"/>
      </w:rPr>
    </w:lvl>
    <w:lvl w:ilvl="4">
      <w:numFmt w:val="bullet"/>
      <w:lvlText w:val="•"/>
      <w:lvlJc w:val="left"/>
      <w:pPr>
        <w:ind w:left="4066" w:hanging="430"/>
      </w:pPr>
      <w:rPr>
        <w:rFonts w:hint="default"/>
      </w:rPr>
    </w:lvl>
    <w:lvl w:ilvl="5">
      <w:numFmt w:val="bullet"/>
      <w:lvlText w:val="•"/>
      <w:lvlJc w:val="left"/>
      <w:pPr>
        <w:ind w:left="5053" w:hanging="430"/>
      </w:pPr>
      <w:rPr>
        <w:rFonts w:hint="default"/>
      </w:rPr>
    </w:lvl>
    <w:lvl w:ilvl="6">
      <w:numFmt w:val="bullet"/>
      <w:lvlText w:val="•"/>
      <w:lvlJc w:val="left"/>
      <w:pPr>
        <w:ind w:left="6039" w:hanging="430"/>
      </w:pPr>
      <w:rPr>
        <w:rFonts w:hint="default"/>
      </w:rPr>
    </w:lvl>
    <w:lvl w:ilvl="7">
      <w:numFmt w:val="bullet"/>
      <w:lvlText w:val="•"/>
      <w:lvlJc w:val="left"/>
      <w:pPr>
        <w:ind w:left="7026" w:hanging="430"/>
      </w:pPr>
      <w:rPr>
        <w:rFonts w:hint="default"/>
      </w:rPr>
    </w:lvl>
    <w:lvl w:ilvl="8">
      <w:numFmt w:val="bullet"/>
      <w:lvlText w:val="•"/>
      <w:lvlJc w:val="left"/>
      <w:pPr>
        <w:ind w:left="8013" w:hanging="430"/>
      </w:pPr>
      <w:rPr>
        <w:rFonts w:hint="default"/>
      </w:rPr>
    </w:lvl>
  </w:abstractNum>
  <w:abstractNum w:abstractNumId="27" w15:restartNumberingAfterBreak="0">
    <w:nsid w:val="25B654F3"/>
    <w:multiLevelType w:val="multilevel"/>
    <w:tmpl w:val="25B654F3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2A8F537B"/>
    <w:multiLevelType w:val="multilevel"/>
    <w:tmpl w:val="2A8F537B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2B3A18E0"/>
    <w:multiLevelType w:val="multilevel"/>
    <w:tmpl w:val="2B3A18E0"/>
    <w:lvl w:ilvl="0">
      <w:start w:val="8"/>
      <w:numFmt w:val="decimal"/>
      <w:lvlText w:val="%1"/>
      <w:lvlJc w:val="left"/>
      <w:pPr>
        <w:ind w:left="54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975" w:hanging="360"/>
      </w:pPr>
      <w:rPr>
        <w:rFonts w:hint="default"/>
      </w:rPr>
    </w:lvl>
    <w:lvl w:ilvl="4">
      <w:numFmt w:val="bullet"/>
      <w:lvlText w:val="•"/>
      <w:lvlJc w:val="left"/>
      <w:pPr>
        <w:ind w:left="3111" w:hanging="360"/>
      </w:pPr>
      <w:rPr>
        <w:rFonts w:hint="default"/>
      </w:rPr>
    </w:lvl>
    <w:lvl w:ilvl="5">
      <w:numFmt w:val="bullet"/>
      <w:lvlText w:val="•"/>
      <w:lvlJc w:val="left"/>
      <w:pPr>
        <w:ind w:left="4247" w:hanging="360"/>
      </w:pPr>
      <w:rPr>
        <w:rFonts w:hint="default"/>
      </w:rPr>
    </w:lvl>
    <w:lvl w:ilvl="6">
      <w:numFmt w:val="bullet"/>
      <w:lvlText w:val="•"/>
      <w:lvlJc w:val="left"/>
      <w:pPr>
        <w:ind w:left="5383" w:hanging="360"/>
      </w:pPr>
      <w:rPr>
        <w:rFonts w:hint="default"/>
      </w:rPr>
    </w:lvl>
    <w:lvl w:ilvl="7">
      <w:numFmt w:val="bullet"/>
      <w:lvlText w:val="•"/>
      <w:lvlJc w:val="left"/>
      <w:pPr>
        <w:ind w:left="6519" w:hanging="360"/>
      </w:pPr>
      <w:rPr>
        <w:rFonts w:hint="default"/>
      </w:rPr>
    </w:lvl>
    <w:lvl w:ilvl="8">
      <w:numFmt w:val="bullet"/>
      <w:lvlText w:val="•"/>
      <w:lvlJc w:val="left"/>
      <w:pPr>
        <w:ind w:left="7654" w:hanging="360"/>
      </w:pPr>
      <w:rPr>
        <w:rFonts w:hint="default"/>
      </w:rPr>
    </w:lvl>
  </w:abstractNum>
  <w:abstractNum w:abstractNumId="30" w15:restartNumberingAfterBreak="0">
    <w:nsid w:val="2D6F3523"/>
    <w:multiLevelType w:val="multilevel"/>
    <w:tmpl w:val="2D6F3523"/>
    <w:lvl w:ilvl="0">
      <w:start w:val="1"/>
      <w:numFmt w:val="decimal"/>
      <w:lvlText w:val="%1."/>
      <w:lvlJc w:val="left"/>
      <w:pPr>
        <w:ind w:left="465" w:hanging="245"/>
      </w:pPr>
      <w:rPr>
        <w:rFonts w:ascii="Arial" w:eastAsia="Arial" w:hAnsi="Arial" w:cs="Arial" w:hint="default"/>
        <w:b/>
        <w:bCs/>
        <w:color w:val="0000FF"/>
        <w:w w:val="100"/>
        <w:sz w:val="22"/>
        <w:szCs w:val="22"/>
      </w:rPr>
    </w:lvl>
    <w:lvl w:ilvl="1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980" w:hanging="360"/>
      </w:pPr>
      <w:rPr>
        <w:rFonts w:hint="default"/>
      </w:rPr>
    </w:lvl>
    <w:lvl w:ilvl="3">
      <w:numFmt w:val="bullet"/>
      <w:lvlText w:val="•"/>
      <w:lvlJc w:val="left"/>
      <w:pPr>
        <w:ind w:left="2108" w:hanging="360"/>
      </w:pPr>
      <w:rPr>
        <w:rFonts w:hint="default"/>
      </w:rPr>
    </w:lvl>
    <w:lvl w:ilvl="4">
      <w:numFmt w:val="bullet"/>
      <w:lvlText w:val="•"/>
      <w:lvlJc w:val="left"/>
      <w:pPr>
        <w:ind w:left="3236" w:hanging="360"/>
      </w:pPr>
      <w:rPr>
        <w:rFonts w:hint="default"/>
      </w:rPr>
    </w:lvl>
    <w:lvl w:ilvl="5">
      <w:numFmt w:val="bullet"/>
      <w:lvlText w:val="•"/>
      <w:lvlJc w:val="left"/>
      <w:pPr>
        <w:ind w:left="4364" w:hanging="360"/>
      </w:pPr>
      <w:rPr>
        <w:rFonts w:hint="default"/>
      </w:rPr>
    </w:lvl>
    <w:lvl w:ilvl="6">
      <w:numFmt w:val="bullet"/>
      <w:lvlText w:val="•"/>
      <w:lvlJc w:val="left"/>
      <w:pPr>
        <w:ind w:left="5493" w:hanging="360"/>
      </w:pPr>
      <w:rPr>
        <w:rFonts w:hint="default"/>
      </w:rPr>
    </w:lvl>
    <w:lvl w:ilvl="7">
      <w:numFmt w:val="bullet"/>
      <w:lvlText w:val="•"/>
      <w:lvlJc w:val="left"/>
      <w:pPr>
        <w:ind w:left="6621" w:hanging="360"/>
      </w:pPr>
      <w:rPr>
        <w:rFonts w:hint="default"/>
      </w:rPr>
    </w:lvl>
    <w:lvl w:ilvl="8">
      <w:numFmt w:val="bullet"/>
      <w:lvlText w:val="•"/>
      <w:lvlJc w:val="left"/>
      <w:pPr>
        <w:ind w:left="7749" w:hanging="360"/>
      </w:pPr>
      <w:rPr>
        <w:rFonts w:hint="default"/>
      </w:rPr>
    </w:lvl>
  </w:abstractNum>
  <w:abstractNum w:abstractNumId="31" w15:restartNumberingAfterBreak="0">
    <w:nsid w:val="2DA26478"/>
    <w:multiLevelType w:val="multilevel"/>
    <w:tmpl w:val="2DA26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D47A04"/>
    <w:multiLevelType w:val="hybridMultilevel"/>
    <w:tmpl w:val="89C82D80"/>
    <w:lvl w:ilvl="0" w:tplc="0419000F">
      <w:start w:val="1"/>
      <w:numFmt w:val="decimal"/>
      <w:lvlText w:val="%1."/>
      <w:lvlJc w:val="left"/>
      <w:pPr>
        <w:ind w:left="1198" w:hanging="360"/>
      </w:pPr>
    </w:lvl>
    <w:lvl w:ilvl="1" w:tplc="04190019" w:tentative="1">
      <w:start w:val="1"/>
      <w:numFmt w:val="lowerLetter"/>
      <w:lvlText w:val="%2."/>
      <w:lvlJc w:val="left"/>
      <w:pPr>
        <w:ind w:left="1918" w:hanging="360"/>
      </w:pPr>
    </w:lvl>
    <w:lvl w:ilvl="2" w:tplc="0419001B" w:tentative="1">
      <w:start w:val="1"/>
      <w:numFmt w:val="lowerRoman"/>
      <w:lvlText w:val="%3."/>
      <w:lvlJc w:val="right"/>
      <w:pPr>
        <w:ind w:left="2638" w:hanging="180"/>
      </w:pPr>
    </w:lvl>
    <w:lvl w:ilvl="3" w:tplc="0419000F" w:tentative="1">
      <w:start w:val="1"/>
      <w:numFmt w:val="decimal"/>
      <w:lvlText w:val="%4."/>
      <w:lvlJc w:val="left"/>
      <w:pPr>
        <w:ind w:left="3358" w:hanging="360"/>
      </w:pPr>
    </w:lvl>
    <w:lvl w:ilvl="4" w:tplc="04190019" w:tentative="1">
      <w:start w:val="1"/>
      <w:numFmt w:val="lowerLetter"/>
      <w:lvlText w:val="%5."/>
      <w:lvlJc w:val="left"/>
      <w:pPr>
        <w:ind w:left="4078" w:hanging="360"/>
      </w:pPr>
    </w:lvl>
    <w:lvl w:ilvl="5" w:tplc="0419001B" w:tentative="1">
      <w:start w:val="1"/>
      <w:numFmt w:val="lowerRoman"/>
      <w:lvlText w:val="%6."/>
      <w:lvlJc w:val="right"/>
      <w:pPr>
        <w:ind w:left="4798" w:hanging="180"/>
      </w:pPr>
    </w:lvl>
    <w:lvl w:ilvl="6" w:tplc="0419000F" w:tentative="1">
      <w:start w:val="1"/>
      <w:numFmt w:val="decimal"/>
      <w:lvlText w:val="%7."/>
      <w:lvlJc w:val="left"/>
      <w:pPr>
        <w:ind w:left="5518" w:hanging="360"/>
      </w:pPr>
    </w:lvl>
    <w:lvl w:ilvl="7" w:tplc="04190019" w:tentative="1">
      <w:start w:val="1"/>
      <w:numFmt w:val="lowerLetter"/>
      <w:lvlText w:val="%8."/>
      <w:lvlJc w:val="left"/>
      <w:pPr>
        <w:ind w:left="6238" w:hanging="360"/>
      </w:pPr>
    </w:lvl>
    <w:lvl w:ilvl="8" w:tplc="041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33" w15:restartNumberingAfterBreak="0">
    <w:nsid w:val="448F7315"/>
    <w:multiLevelType w:val="hybridMultilevel"/>
    <w:tmpl w:val="9FE21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AE26"/>
    <w:multiLevelType w:val="multilevel"/>
    <w:tmpl w:val="4C1BAE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D4DC07F"/>
    <w:multiLevelType w:val="multilevel"/>
    <w:tmpl w:val="4D4DC07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088319D"/>
    <w:multiLevelType w:val="multilevel"/>
    <w:tmpl w:val="5088319D"/>
    <w:lvl w:ilvl="0">
      <w:start w:val="5"/>
      <w:numFmt w:val="decimal"/>
      <w:lvlText w:val="%1"/>
      <w:lvlJc w:val="left"/>
      <w:pPr>
        <w:ind w:left="732" w:hanging="61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2" w:hanging="61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4" w:hanging="614"/>
      </w:pPr>
      <w:rPr>
        <w:rFonts w:ascii="Arial" w:eastAsia="Arial" w:hAnsi="Arial" w:cs="Arial" w:hint="default"/>
        <w:b/>
        <w:bCs/>
        <w:strike/>
        <w:spacing w:val="-3"/>
        <w:w w:val="100"/>
        <w:sz w:val="22"/>
        <w:szCs w:val="22"/>
      </w:rPr>
    </w:lvl>
    <w:lvl w:ilvl="3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3875" w:hanging="360"/>
      </w:pPr>
      <w:rPr>
        <w:rFonts w:hint="default"/>
      </w:rPr>
    </w:lvl>
    <w:lvl w:ilvl="5">
      <w:numFmt w:val="bullet"/>
      <w:lvlText w:val="•"/>
      <w:lvlJc w:val="left"/>
      <w:pPr>
        <w:ind w:left="4887" w:hanging="360"/>
      </w:pPr>
      <w:rPr>
        <w:rFonts w:hint="default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</w:rPr>
    </w:lvl>
    <w:lvl w:ilvl="7">
      <w:numFmt w:val="bullet"/>
      <w:lvlText w:val="•"/>
      <w:lvlJc w:val="left"/>
      <w:pPr>
        <w:ind w:left="6910" w:hanging="360"/>
      </w:pPr>
      <w:rPr>
        <w:rFonts w:hint="default"/>
      </w:rPr>
    </w:lvl>
    <w:lvl w:ilvl="8">
      <w:numFmt w:val="bullet"/>
      <w:lvlText w:val="•"/>
      <w:lvlJc w:val="left"/>
      <w:pPr>
        <w:ind w:left="7922" w:hanging="360"/>
      </w:pPr>
      <w:rPr>
        <w:rFonts w:hint="default"/>
      </w:rPr>
    </w:lvl>
  </w:abstractNum>
  <w:abstractNum w:abstractNumId="37" w15:restartNumberingAfterBreak="0">
    <w:nsid w:val="56996E05"/>
    <w:multiLevelType w:val="multilevel"/>
    <w:tmpl w:val="56996E05"/>
    <w:lvl w:ilvl="0">
      <w:start w:val="5"/>
      <w:numFmt w:val="decimal"/>
      <w:lvlText w:val="%1"/>
      <w:lvlJc w:val="left"/>
      <w:pPr>
        <w:ind w:left="548" w:hanging="4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0" w:hanging="430"/>
      </w:pPr>
      <w:rPr>
        <w:rFonts w:ascii="Arial" w:eastAsia="Arial" w:hAnsi="Arial" w:cs="Arial" w:hint="default"/>
        <w:b/>
        <w:bCs/>
        <w:strike/>
        <w:w w:val="100"/>
        <w:sz w:val="22"/>
        <w:szCs w:val="22"/>
      </w:rPr>
    </w:lvl>
    <w:lvl w:ilvl="2">
      <w:numFmt w:val="bullet"/>
      <w:lvlText w:val=""/>
      <w:lvlJc w:val="left"/>
      <w:pPr>
        <w:ind w:left="76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01" w:hanging="360"/>
      </w:pPr>
      <w:rPr>
        <w:rFonts w:hint="default"/>
      </w:rPr>
    </w:lvl>
    <w:lvl w:ilvl="4">
      <w:numFmt w:val="bullet"/>
      <w:lvlText w:val="•"/>
      <w:lvlJc w:val="left"/>
      <w:pPr>
        <w:ind w:left="3822" w:hanging="360"/>
      </w:pPr>
      <w:rPr>
        <w:rFonts w:hint="default"/>
      </w:rPr>
    </w:lvl>
    <w:lvl w:ilvl="5">
      <w:numFmt w:val="bullet"/>
      <w:lvlText w:val="•"/>
      <w:lvlJc w:val="left"/>
      <w:pPr>
        <w:ind w:left="4842" w:hanging="360"/>
      </w:pPr>
      <w:rPr>
        <w:rFonts w:hint="default"/>
      </w:rPr>
    </w:lvl>
    <w:lvl w:ilvl="6">
      <w:numFmt w:val="bullet"/>
      <w:lvlText w:val="•"/>
      <w:lvlJc w:val="left"/>
      <w:pPr>
        <w:ind w:left="5863" w:hanging="360"/>
      </w:pPr>
      <w:rPr>
        <w:rFonts w:hint="default"/>
      </w:rPr>
    </w:lvl>
    <w:lvl w:ilvl="7">
      <w:numFmt w:val="bullet"/>
      <w:lvlText w:val="•"/>
      <w:lvlJc w:val="left"/>
      <w:pPr>
        <w:ind w:left="6884" w:hanging="360"/>
      </w:pPr>
      <w:rPr>
        <w:rFonts w:hint="default"/>
      </w:rPr>
    </w:lvl>
    <w:lvl w:ilvl="8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38" w15:restartNumberingAfterBreak="0">
    <w:nsid w:val="592A688B"/>
    <w:multiLevelType w:val="multilevel"/>
    <w:tmpl w:val="592A688B"/>
    <w:lvl w:ilvl="0">
      <w:start w:val="1"/>
      <w:numFmt w:val="decimal"/>
      <w:lvlText w:val="%1."/>
      <w:lvlJc w:val="left"/>
      <w:pPr>
        <w:ind w:left="942" w:hanging="72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1249" w:hanging="369"/>
      </w:pPr>
      <w:rPr>
        <w:rFonts w:ascii="Arial" w:eastAsia="Arial" w:hAnsi="Arial" w:cs="Arial" w:hint="default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1654" w:hanging="553"/>
      </w:pPr>
      <w:rPr>
        <w:rFonts w:ascii="Arial" w:eastAsia="Arial" w:hAnsi="Arial" w:cs="Arial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3101" w:hanging="553"/>
      </w:pPr>
      <w:rPr>
        <w:rFonts w:hint="default"/>
      </w:rPr>
    </w:lvl>
    <w:lvl w:ilvl="4">
      <w:numFmt w:val="bullet"/>
      <w:lvlText w:val="•"/>
      <w:lvlJc w:val="left"/>
      <w:pPr>
        <w:ind w:left="3999" w:hanging="553"/>
      </w:pPr>
      <w:rPr>
        <w:rFonts w:hint="default"/>
      </w:rPr>
    </w:lvl>
    <w:lvl w:ilvl="5">
      <w:numFmt w:val="bullet"/>
      <w:lvlText w:val="•"/>
      <w:lvlJc w:val="left"/>
      <w:pPr>
        <w:ind w:left="4897" w:hanging="553"/>
      </w:pPr>
      <w:rPr>
        <w:rFonts w:hint="default"/>
      </w:rPr>
    </w:lvl>
    <w:lvl w:ilvl="6">
      <w:numFmt w:val="bullet"/>
      <w:lvlText w:val="•"/>
      <w:lvlJc w:val="left"/>
      <w:pPr>
        <w:ind w:left="5795" w:hanging="553"/>
      </w:pPr>
      <w:rPr>
        <w:rFonts w:hint="default"/>
      </w:rPr>
    </w:lvl>
    <w:lvl w:ilvl="7">
      <w:numFmt w:val="bullet"/>
      <w:lvlText w:val="•"/>
      <w:lvlJc w:val="left"/>
      <w:pPr>
        <w:ind w:left="6693" w:hanging="553"/>
      </w:pPr>
      <w:rPr>
        <w:rFonts w:hint="default"/>
      </w:rPr>
    </w:lvl>
    <w:lvl w:ilvl="8">
      <w:numFmt w:val="bullet"/>
      <w:lvlText w:val="•"/>
      <w:lvlJc w:val="left"/>
      <w:pPr>
        <w:ind w:left="7591" w:hanging="553"/>
      </w:pPr>
      <w:rPr>
        <w:rFonts w:hint="default"/>
      </w:rPr>
    </w:lvl>
  </w:abstractNum>
  <w:abstractNum w:abstractNumId="39" w15:restartNumberingAfterBreak="0">
    <w:nsid w:val="59ADCABA"/>
    <w:multiLevelType w:val="multilevel"/>
    <w:tmpl w:val="59ADCA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5A241D34"/>
    <w:multiLevelType w:val="multilevel"/>
    <w:tmpl w:val="5A241D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11106E8"/>
    <w:multiLevelType w:val="multilevel"/>
    <w:tmpl w:val="61110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46733D"/>
    <w:multiLevelType w:val="multilevel"/>
    <w:tmpl w:val="6146733D"/>
    <w:lvl w:ilvl="0">
      <w:start w:val="7"/>
      <w:numFmt w:val="decimal"/>
      <w:lvlText w:val="%1"/>
      <w:lvlJc w:val="left"/>
      <w:pPr>
        <w:ind w:left="11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30"/>
      </w:pPr>
      <w:rPr>
        <w:rFonts w:ascii="Arial" w:eastAsia="Arial" w:hAnsi="Arial" w:cs="Arial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081" w:hanging="430"/>
      </w:pPr>
      <w:rPr>
        <w:rFonts w:hint="default"/>
      </w:rPr>
    </w:lvl>
    <w:lvl w:ilvl="3">
      <w:numFmt w:val="bullet"/>
      <w:lvlText w:val="•"/>
      <w:lvlJc w:val="left"/>
      <w:pPr>
        <w:ind w:left="3061" w:hanging="430"/>
      </w:pPr>
      <w:rPr>
        <w:rFonts w:hint="default"/>
      </w:rPr>
    </w:lvl>
    <w:lvl w:ilvl="4">
      <w:numFmt w:val="bullet"/>
      <w:lvlText w:val="•"/>
      <w:lvlJc w:val="left"/>
      <w:pPr>
        <w:ind w:left="4042" w:hanging="430"/>
      </w:pPr>
      <w:rPr>
        <w:rFonts w:hint="default"/>
      </w:rPr>
    </w:lvl>
    <w:lvl w:ilvl="5">
      <w:numFmt w:val="bullet"/>
      <w:lvlText w:val="•"/>
      <w:lvlJc w:val="left"/>
      <w:pPr>
        <w:ind w:left="5023" w:hanging="430"/>
      </w:pPr>
      <w:rPr>
        <w:rFonts w:hint="default"/>
      </w:rPr>
    </w:lvl>
    <w:lvl w:ilvl="6">
      <w:numFmt w:val="bullet"/>
      <w:lvlText w:val="•"/>
      <w:lvlJc w:val="left"/>
      <w:pPr>
        <w:ind w:left="6003" w:hanging="430"/>
      </w:pPr>
      <w:rPr>
        <w:rFonts w:hint="default"/>
      </w:rPr>
    </w:lvl>
    <w:lvl w:ilvl="7">
      <w:numFmt w:val="bullet"/>
      <w:lvlText w:val="•"/>
      <w:lvlJc w:val="left"/>
      <w:pPr>
        <w:ind w:left="6984" w:hanging="430"/>
      </w:pPr>
      <w:rPr>
        <w:rFonts w:hint="default"/>
      </w:rPr>
    </w:lvl>
    <w:lvl w:ilvl="8">
      <w:numFmt w:val="bullet"/>
      <w:lvlText w:val="•"/>
      <w:lvlJc w:val="left"/>
      <w:pPr>
        <w:ind w:left="7965" w:hanging="430"/>
      </w:pPr>
      <w:rPr>
        <w:rFonts w:hint="default"/>
      </w:rPr>
    </w:lvl>
  </w:abstractNum>
  <w:abstractNum w:abstractNumId="43" w15:restartNumberingAfterBreak="0">
    <w:nsid w:val="64D2199F"/>
    <w:multiLevelType w:val="multilevel"/>
    <w:tmpl w:val="64D219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C9323C"/>
    <w:multiLevelType w:val="hybridMultilevel"/>
    <w:tmpl w:val="DAEA0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183CF9"/>
    <w:multiLevelType w:val="multilevel"/>
    <w:tmpl w:val="72183CF9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73B95549"/>
    <w:multiLevelType w:val="hybridMultilevel"/>
    <w:tmpl w:val="1A464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7611A6"/>
    <w:multiLevelType w:val="multilevel"/>
    <w:tmpl w:val="747611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7A32C5"/>
    <w:multiLevelType w:val="multilevel"/>
    <w:tmpl w:val="787A32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651A1"/>
    <w:multiLevelType w:val="multilevel"/>
    <w:tmpl w:val="7B1651A1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285282945">
    <w:abstractNumId w:val="38"/>
  </w:num>
  <w:num w:numId="2" w16cid:durableId="1562983923">
    <w:abstractNumId w:val="30"/>
  </w:num>
  <w:num w:numId="3" w16cid:durableId="178080227">
    <w:abstractNumId w:val="19"/>
  </w:num>
  <w:num w:numId="4" w16cid:durableId="513762141">
    <w:abstractNumId w:val="8"/>
  </w:num>
  <w:num w:numId="5" w16cid:durableId="641429948">
    <w:abstractNumId w:val="15"/>
  </w:num>
  <w:num w:numId="6" w16cid:durableId="1582720172">
    <w:abstractNumId w:val="20"/>
  </w:num>
  <w:num w:numId="7" w16cid:durableId="1490364883">
    <w:abstractNumId w:val="14"/>
  </w:num>
  <w:num w:numId="8" w16cid:durableId="1447313753">
    <w:abstractNumId w:val="37"/>
  </w:num>
  <w:num w:numId="9" w16cid:durableId="190264930">
    <w:abstractNumId w:val="43"/>
  </w:num>
  <w:num w:numId="10" w16cid:durableId="833225120">
    <w:abstractNumId w:val="24"/>
  </w:num>
  <w:num w:numId="11" w16cid:durableId="1255165877">
    <w:abstractNumId w:val="47"/>
  </w:num>
  <w:num w:numId="12" w16cid:durableId="1192114438">
    <w:abstractNumId w:val="48"/>
  </w:num>
  <w:num w:numId="13" w16cid:durableId="350029800">
    <w:abstractNumId w:val="41"/>
  </w:num>
  <w:num w:numId="14" w16cid:durableId="1030060405">
    <w:abstractNumId w:val="31"/>
  </w:num>
  <w:num w:numId="15" w16cid:durableId="979964754">
    <w:abstractNumId w:val="36"/>
  </w:num>
  <w:num w:numId="16" w16cid:durableId="1501582030">
    <w:abstractNumId w:val="18"/>
  </w:num>
  <w:num w:numId="17" w16cid:durableId="602035406">
    <w:abstractNumId w:val="21"/>
  </w:num>
  <w:num w:numId="18" w16cid:durableId="1721902664">
    <w:abstractNumId w:val="11"/>
  </w:num>
  <w:num w:numId="19" w16cid:durableId="1314136801">
    <w:abstractNumId w:val="49"/>
  </w:num>
  <w:num w:numId="20" w16cid:durableId="1470242271">
    <w:abstractNumId w:val="26"/>
  </w:num>
  <w:num w:numId="21" w16cid:durableId="73549353">
    <w:abstractNumId w:val="42"/>
  </w:num>
  <w:num w:numId="22" w16cid:durableId="683677932">
    <w:abstractNumId w:val="29"/>
  </w:num>
  <w:num w:numId="23" w16cid:durableId="1122965188">
    <w:abstractNumId w:val="10"/>
  </w:num>
  <w:num w:numId="24" w16cid:durableId="808405317">
    <w:abstractNumId w:val="5"/>
  </w:num>
  <w:num w:numId="25" w16cid:durableId="1423645434">
    <w:abstractNumId w:val="39"/>
  </w:num>
  <w:num w:numId="26" w16cid:durableId="295449076">
    <w:abstractNumId w:val="3"/>
  </w:num>
  <w:num w:numId="27" w16cid:durableId="1184367938">
    <w:abstractNumId w:val="2"/>
  </w:num>
  <w:num w:numId="28" w16cid:durableId="1310549946">
    <w:abstractNumId w:val="13"/>
  </w:num>
  <w:num w:numId="29" w16cid:durableId="1822698890">
    <w:abstractNumId w:val="27"/>
  </w:num>
  <w:num w:numId="30" w16cid:durableId="1128738772">
    <w:abstractNumId w:val="45"/>
  </w:num>
  <w:num w:numId="31" w16cid:durableId="61029208">
    <w:abstractNumId w:val="12"/>
  </w:num>
  <w:num w:numId="32" w16cid:durableId="960183701">
    <w:abstractNumId w:val="0"/>
  </w:num>
  <w:num w:numId="33" w16cid:durableId="230308282">
    <w:abstractNumId w:val="28"/>
  </w:num>
  <w:num w:numId="34" w16cid:durableId="1757091272">
    <w:abstractNumId w:val="40"/>
  </w:num>
  <w:num w:numId="35" w16cid:durableId="1797024719">
    <w:abstractNumId w:val="4"/>
  </w:num>
  <w:num w:numId="36" w16cid:durableId="64110940">
    <w:abstractNumId w:val="35"/>
  </w:num>
  <w:num w:numId="37" w16cid:durableId="1786075349">
    <w:abstractNumId w:val="9"/>
  </w:num>
  <w:num w:numId="38" w16cid:durableId="3214581">
    <w:abstractNumId w:val="25"/>
  </w:num>
  <w:num w:numId="39" w16cid:durableId="1028796436">
    <w:abstractNumId w:val="7"/>
  </w:num>
  <w:num w:numId="40" w16cid:durableId="1998610487">
    <w:abstractNumId w:val="6"/>
  </w:num>
  <w:num w:numId="41" w16cid:durableId="1769424984">
    <w:abstractNumId w:val="1"/>
  </w:num>
  <w:num w:numId="42" w16cid:durableId="2061854513">
    <w:abstractNumId w:val="34"/>
  </w:num>
  <w:num w:numId="43" w16cid:durableId="797140709">
    <w:abstractNumId w:val="23"/>
  </w:num>
  <w:num w:numId="44" w16cid:durableId="1427775025">
    <w:abstractNumId w:val="44"/>
  </w:num>
  <w:num w:numId="45" w16cid:durableId="674185647">
    <w:abstractNumId w:val="17"/>
  </w:num>
  <w:num w:numId="46" w16cid:durableId="354885394">
    <w:abstractNumId w:val="16"/>
  </w:num>
  <w:num w:numId="47" w16cid:durableId="405765211">
    <w:abstractNumId w:val="46"/>
  </w:num>
  <w:num w:numId="48" w16cid:durableId="662591828">
    <w:abstractNumId w:val="33"/>
  </w:num>
  <w:num w:numId="49" w16cid:durableId="2072465067">
    <w:abstractNumId w:val="22"/>
  </w:num>
  <w:num w:numId="50" w16cid:durableId="2763791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B3"/>
    <w:rsid w:val="00014400"/>
    <w:rsid w:val="000229AC"/>
    <w:rsid w:val="00022AB8"/>
    <w:rsid w:val="00030A02"/>
    <w:rsid w:val="000A7227"/>
    <w:rsid w:val="000B3E02"/>
    <w:rsid w:val="000E4684"/>
    <w:rsid w:val="000E4D7C"/>
    <w:rsid w:val="001212D4"/>
    <w:rsid w:val="001A52BB"/>
    <w:rsid w:val="00203B95"/>
    <w:rsid w:val="002765A9"/>
    <w:rsid w:val="00294505"/>
    <w:rsid w:val="002A22F5"/>
    <w:rsid w:val="002C539D"/>
    <w:rsid w:val="002C5670"/>
    <w:rsid w:val="002E4353"/>
    <w:rsid w:val="002E67D3"/>
    <w:rsid w:val="00322DD5"/>
    <w:rsid w:val="00327383"/>
    <w:rsid w:val="00350413"/>
    <w:rsid w:val="003A116A"/>
    <w:rsid w:val="003C6052"/>
    <w:rsid w:val="003D12CC"/>
    <w:rsid w:val="003E620A"/>
    <w:rsid w:val="00461219"/>
    <w:rsid w:val="00482223"/>
    <w:rsid w:val="004A0E91"/>
    <w:rsid w:val="004A2790"/>
    <w:rsid w:val="00572440"/>
    <w:rsid w:val="00585804"/>
    <w:rsid w:val="005B7D33"/>
    <w:rsid w:val="005C459F"/>
    <w:rsid w:val="005D627C"/>
    <w:rsid w:val="00621FB4"/>
    <w:rsid w:val="0062782A"/>
    <w:rsid w:val="00663873"/>
    <w:rsid w:val="00691F7C"/>
    <w:rsid w:val="0069249E"/>
    <w:rsid w:val="006B2C97"/>
    <w:rsid w:val="00703578"/>
    <w:rsid w:val="00765CB7"/>
    <w:rsid w:val="00772D2C"/>
    <w:rsid w:val="007D0037"/>
    <w:rsid w:val="007E5231"/>
    <w:rsid w:val="008520D5"/>
    <w:rsid w:val="00891632"/>
    <w:rsid w:val="008C5EAD"/>
    <w:rsid w:val="008D23F0"/>
    <w:rsid w:val="008F207D"/>
    <w:rsid w:val="00946FF0"/>
    <w:rsid w:val="009C2CF8"/>
    <w:rsid w:val="00A441A0"/>
    <w:rsid w:val="00A66971"/>
    <w:rsid w:val="00A7257D"/>
    <w:rsid w:val="00AA6D62"/>
    <w:rsid w:val="00B24BBB"/>
    <w:rsid w:val="00B76A86"/>
    <w:rsid w:val="00B94548"/>
    <w:rsid w:val="00B94928"/>
    <w:rsid w:val="00BA699B"/>
    <w:rsid w:val="00BF1F69"/>
    <w:rsid w:val="00C21034"/>
    <w:rsid w:val="00C4391F"/>
    <w:rsid w:val="00C4694F"/>
    <w:rsid w:val="00C502AC"/>
    <w:rsid w:val="00C96E34"/>
    <w:rsid w:val="00CA3682"/>
    <w:rsid w:val="00CF6732"/>
    <w:rsid w:val="00D35123"/>
    <w:rsid w:val="00D45829"/>
    <w:rsid w:val="00D53833"/>
    <w:rsid w:val="00D54D5C"/>
    <w:rsid w:val="00D54E7F"/>
    <w:rsid w:val="00D67160"/>
    <w:rsid w:val="00DB4EB0"/>
    <w:rsid w:val="00DC6772"/>
    <w:rsid w:val="00DD0CB3"/>
    <w:rsid w:val="00DE2786"/>
    <w:rsid w:val="00E12BF7"/>
    <w:rsid w:val="00E414FB"/>
    <w:rsid w:val="00E5615D"/>
    <w:rsid w:val="00E568CD"/>
    <w:rsid w:val="00E94725"/>
    <w:rsid w:val="00EB4F68"/>
    <w:rsid w:val="00EF1FCB"/>
    <w:rsid w:val="00EF7441"/>
    <w:rsid w:val="00F55B7B"/>
    <w:rsid w:val="00F712A7"/>
    <w:rsid w:val="00FC00BF"/>
    <w:rsid w:val="00FD09FE"/>
    <w:rsid w:val="00FF3A67"/>
    <w:rsid w:val="00FF4A40"/>
    <w:rsid w:val="330C7484"/>
    <w:rsid w:val="71C3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92477"/>
  <w15:docId w15:val="{2A3087AA-7414-453C-9635-7F085AF8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1">
    <w:name w:val="heading 1"/>
    <w:basedOn w:val="a"/>
    <w:next w:val="a"/>
    <w:uiPriority w:val="1"/>
    <w:qFormat/>
    <w:pPr>
      <w:spacing w:before="166"/>
      <w:ind w:left="732" w:hanging="614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ody Text"/>
    <w:basedOn w:val="a"/>
    <w:uiPriority w:val="1"/>
    <w:qFormat/>
    <w:pPr>
      <w:ind w:left="838"/>
    </w:pPr>
  </w:style>
  <w:style w:type="paragraph" w:styleId="a5">
    <w:name w:val="Normal (Web)"/>
    <w:basedOn w:val="a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spacing w:before="37"/>
      <w:ind w:left="838" w:hanging="360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7257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257D"/>
    <w:rPr>
      <w:rFonts w:ascii="Segoe UI" w:eastAsia="Arial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ina@reklamy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sign.naranon@yandex.ru" TargetMode="External"/><Relationship Id="rId12" Type="http://schemas.openxmlformats.org/officeDocument/2006/relationships/hyperlink" Target="mailto:KramshonkinaTA@media.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e.nesterov@rasvero.ru" TargetMode="External"/><Relationship Id="rId5" Type="http://schemas.openxmlformats.org/officeDocument/2006/relationships/hyperlink" Target="https://mos.naranon.ru/%d1%81%d0%bb%d1%83%d0%b6%d0%b5%d0%bd%d0%b8%d0%b5/" TargetMode="External"/><Relationship Id="rId10" Type="http://schemas.openxmlformats.org/officeDocument/2006/relationships/hyperlink" Target="mailto:mrod@naran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Savelyeva@russoutdoo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3968</Words>
  <Characters>22624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user</cp:lastModifiedBy>
  <cp:revision>2</cp:revision>
  <cp:lastPrinted>2023-06-22T06:50:00Z</cp:lastPrinted>
  <dcterms:created xsi:type="dcterms:W3CDTF">2023-08-30T07:41:00Z</dcterms:created>
  <dcterms:modified xsi:type="dcterms:W3CDTF">2023-08-30T07:41:00Z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2023-03-15T00:00:00Z</vt:filetime>
  </property>
  <property fmtid="{D5CDD505-2E9C-101B-9397-08002B2CF9AE}" pid="5" name="KSOProductBuildVer">
    <vt:lpwstr>1049-11.2.0.11537</vt:lpwstr>
  </property>
  <property fmtid="{D5CDD505-2E9C-101B-9397-08002B2CF9AE}" pid="6" name="ICV">
    <vt:lpwstr>491BEE8477CA4A8583FF560AE47DA8FA</vt:lpwstr>
  </property>
</Properties>
</file>